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4"/>
        <w:gridCol w:w="3231"/>
        <w:gridCol w:w="1514"/>
      </w:tblGrid>
      <w:tr w:rsidR="00946CFB" w14:paraId="338AD47F" w14:textId="77777777" w:rsidTr="26B6149E">
        <w:tc>
          <w:tcPr>
            <w:tcW w:w="4608" w:type="dxa"/>
            <w:tcMar>
              <w:top w:w="5" w:type="dxa"/>
              <w:left w:w="113" w:type="dxa"/>
              <w:bottom w:w="5" w:type="dxa"/>
              <w:right w:w="113" w:type="dxa"/>
            </w:tcMar>
            <w:hideMark/>
          </w:tcPr>
          <w:p w14:paraId="24722B0A" w14:textId="1EE8062C" w:rsidR="00946CFB" w:rsidRPr="000B7970" w:rsidRDefault="2B779178">
            <w:pPr>
              <w:rPr>
                <w:rFonts w:ascii="Arial" w:eastAsia="Arial" w:hAnsi="Arial" w:cs="Arial"/>
                <w:color w:val="000000"/>
              </w:rPr>
            </w:pPr>
            <w:r w:rsidRPr="26B6149E">
              <w:rPr>
                <w:rFonts w:ascii="Arial" w:eastAsia="Arial" w:hAnsi="Arial" w:cs="Arial"/>
                <w:color w:val="000000" w:themeColor="text1"/>
              </w:rPr>
              <w:t xml:space="preserve"> </w:t>
            </w:r>
            <w:r w:rsidR="00805785" w:rsidRPr="26B6149E">
              <w:rPr>
                <w:rFonts w:ascii="Arial" w:eastAsia="Arial" w:hAnsi="Arial" w:cs="Arial"/>
                <w:color w:val="000000" w:themeColor="text1"/>
              </w:rPr>
              <w:t xml:space="preserve"> </w:t>
            </w:r>
            <w:r w:rsidR="5890661E" w:rsidRPr="26B6149E">
              <w:rPr>
                <w:rFonts w:ascii="Arial" w:eastAsia="Arial" w:hAnsi="Arial" w:cs="Arial"/>
                <w:color w:val="000000" w:themeColor="text1"/>
              </w:rPr>
              <w:t xml:space="preserve">      </w:t>
            </w:r>
            <w:r w:rsidR="00716671">
              <w:rPr>
                <w:rFonts w:ascii="Arial" w:eastAsia="Arial" w:hAnsi="Arial" w:cs="Arial"/>
                <w:color w:val="000000" w:themeColor="text1"/>
              </w:rPr>
              <w:t>AEDP</w:t>
            </w:r>
            <w:r w:rsidR="5890661E" w:rsidRPr="26B6149E">
              <w:rPr>
                <w:rFonts w:ascii="Arial" w:eastAsia="Arial" w:hAnsi="Arial" w:cs="Arial"/>
                <w:color w:val="000000" w:themeColor="text1"/>
              </w:rPr>
              <w:t>/2</w:t>
            </w:r>
            <w:r w:rsidR="006C3418" w:rsidRPr="26B6149E">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AB7950">
        <w:rPr>
          <w:rFonts w:ascii="Arial" w:eastAsia="Arial" w:hAnsi="Arial" w:cs="Arial"/>
        </w:rPr>
      </w:r>
      <w:r w:rsidR="00AB7950">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AB7950">
              <w:rPr>
                <w:rFonts w:ascii="Arial" w:eastAsia="Arial" w:hAnsi="Arial" w:cs="Arial"/>
                <w:color w:val="000000"/>
                <w:sz w:val="22"/>
                <w:szCs w:val="22"/>
              </w:rPr>
            </w:r>
            <w:r w:rsidR="00AB795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B0C7" w14:textId="77777777" w:rsidR="00AB7950" w:rsidRDefault="00AB7950">
      <w:r>
        <w:separator/>
      </w:r>
    </w:p>
  </w:endnote>
  <w:endnote w:type="continuationSeparator" w:id="0">
    <w:p w14:paraId="67F11CBF" w14:textId="77777777" w:rsidR="00AB7950" w:rsidRDefault="00AB7950">
      <w:r>
        <w:continuationSeparator/>
      </w:r>
    </w:p>
  </w:endnote>
  <w:endnote w:type="continuationNotice" w:id="1">
    <w:p w14:paraId="26648DB9" w14:textId="77777777" w:rsidR="00AB7950" w:rsidRDefault="00AB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C7F7" w14:textId="77777777" w:rsidR="00716671" w:rsidRDefault="00716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446EC01D" w:rsidR="00946CFB" w:rsidRPr="00026B88" w:rsidRDefault="00716671">
            <w:pPr>
              <w:tabs>
                <w:tab w:val="center" w:pos="4513"/>
                <w:tab w:val="right" w:pos="9026"/>
              </w:tabs>
              <w:jc w:val="right"/>
              <w:rPr>
                <w:rFonts w:ascii="Arial" w:hAnsi="Arial" w:cs="Arial"/>
              </w:rPr>
            </w:pPr>
            <w:r>
              <w:rPr>
                <w:rFonts w:ascii="Arial" w:hAnsi="Arial" w:cs="Arial"/>
                <w:b/>
                <w:bCs/>
              </w:rPr>
              <w:t>AEDP</w:t>
            </w:r>
            <w:r w:rsidR="26B6149E" w:rsidRPr="26B6149E">
              <w:rPr>
                <w:rFonts w:ascii="Arial" w:hAnsi="Arial" w:cs="Arial"/>
                <w:b/>
                <w:bCs/>
              </w:rPr>
              <w:t>/</w:t>
            </w:r>
            <w:r w:rsidR="26B6149E" w:rsidRPr="26B6149E">
              <w:rPr>
                <w:rFonts w:ascii="Arial" w:eastAsia="Arial" w:hAnsi="Arial" w:cs="Arial"/>
                <w:b/>
                <w:bCs/>
                <w:color w:val="000000" w:themeColor="text1"/>
              </w:rPr>
              <w:t>24</w:t>
            </w:r>
            <w:r w:rsidR="00026B88">
              <w:tab/>
            </w:r>
            <w:r w:rsidR="00026B88">
              <w:tab/>
            </w:r>
            <w:r w:rsidR="26B6149E" w:rsidRPr="26B6149E">
              <w:rPr>
                <w:rFonts w:ascii="Arial" w:eastAsia="Calibri" w:hAnsi="Arial" w:cs="Arial"/>
              </w:rPr>
              <w:t xml:space="preserve">Page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PAGE </w:instrText>
            </w:r>
            <w:r w:rsidR="00026B88" w:rsidRPr="26B6149E">
              <w:rPr>
                <w:rFonts w:ascii="Arial" w:eastAsia="Calibri" w:hAnsi="Arial" w:cs="Arial"/>
              </w:rPr>
              <w:fldChar w:fldCharType="separate"/>
            </w:r>
            <w:r w:rsidR="26B6149E" w:rsidRPr="26B6149E">
              <w:rPr>
                <w:rFonts w:ascii="Arial" w:eastAsia="Calibri" w:hAnsi="Arial" w:cs="Arial"/>
                <w:noProof/>
              </w:rPr>
              <w:t>1</w:t>
            </w:r>
            <w:r w:rsidR="00026B88" w:rsidRPr="26B6149E">
              <w:rPr>
                <w:rFonts w:ascii="Arial" w:eastAsia="Calibri" w:hAnsi="Arial" w:cs="Arial"/>
                <w:noProof/>
              </w:rPr>
              <w:fldChar w:fldCharType="end"/>
            </w:r>
            <w:r w:rsidR="26B6149E" w:rsidRPr="26B6149E">
              <w:rPr>
                <w:rFonts w:ascii="Arial" w:eastAsia="Calibri" w:hAnsi="Arial" w:cs="Arial"/>
              </w:rPr>
              <w:t xml:space="preserve"> of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NUMPAGES  </w:instrText>
            </w:r>
            <w:r w:rsidR="00026B88" w:rsidRPr="26B6149E">
              <w:rPr>
                <w:rFonts w:ascii="Arial" w:eastAsia="Calibri" w:hAnsi="Arial" w:cs="Arial"/>
              </w:rPr>
              <w:fldChar w:fldCharType="separate"/>
            </w:r>
            <w:r w:rsidR="26B6149E" w:rsidRPr="26B6149E">
              <w:rPr>
                <w:rFonts w:ascii="Arial" w:eastAsia="Calibri" w:hAnsi="Arial" w:cs="Arial"/>
                <w:noProof/>
              </w:rPr>
              <w:t>4</w:t>
            </w:r>
            <w:r w:rsidR="00026B88" w:rsidRPr="26B6149E">
              <w:rPr>
                <w:rFonts w:ascii="Arial" w:eastAsia="Calibri" w:hAnsi="Arial" w:cs="Arial"/>
                <w:noProof/>
              </w:rPr>
              <w:fldChar w:fldCharType="end"/>
            </w:r>
          </w:p>
          <w:p w14:paraId="0E148616" w14:textId="77777777" w:rsidR="00946CFB" w:rsidRDefault="00AB7950">
            <w:pPr>
              <w:jc w:val="right"/>
              <w:rPr>
                <w:sz w:val="22"/>
                <w:szCs w:val="22"/>
              </w:rPr>
            </w:pPr>
          </w:p>
        </w:sdtContent>
      </w:sdt>
      <w:p w14:paraId="4468C153" w14:textId="77777777" w:rsidR="00946CFB" w:rsidRDefault="00AB7950"/>
    </w:sdtContent>
  </w:sdt>
  <w:p w14:paraId="01CD6400" w14:textId="77777777" w:rsidR="00946CFB" w:rsidRDefault="00946CFB">
    <w:pP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D8E2" w14:textId="77777777" w:rsidR="00716671" w:rsidRDefault="0071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346F" w14:textId="77777777" w:rsidR="00AB7950" w:rsidRDefault="00AB7950">
      <w:r>
        <w:separator/>
      </w:r>
    </w:p>
  </w:footnote>
  <w:footnote w:type="continuationSeparator" w:id="0">
    <w:p w14:paraId="4FC7731A" w14:textId="77777777" w:rsidR="00AB7950" w:rsidRDefault="00AB7950">
      <w:r>
        <w:continuationSeparator/>
      </w:r>
    </w:p>
  </w:footnote>
  <w:footnote w:type="continuationNotice" w:id="1">
    <w:p w14:paraId="1C04BBD5" w14:textId="77777777" w:rsidR="00AB7950" w:rsidRDefault="00AB7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4F14" w14:textId="77777777" w:rsidR="00716671" w:rsidRDefault="00716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B6149E" w14:paraId="2302E925" w14:textId="77777777" w:rsidTr="26B6149E">
      <w:trPr>
        <w:trHeight w:val="300"/>
      </w:trPr>
      <w:tc>
        <w:tcPr>
          <w:tcW w:w="3120" w:type="dxa"/>
        </w:tcPr>
        <w:p w14:paraId="4FAF5693" w14:textId="28BEC688" w:rsidR="26B6149E" w:rsidRDefault="26B6149E" w:rsidP="26B6149E">
          <w:pPr>
            <w:pStyle w:val="Header"/>
            <w:ind w:left="-115"/>
          </w:pPr>
        </w:p>
      </w:tc>
      <w:tc>
        <w:tcPr>
          <w:tcW w:w="3120" w:type="dxa"/>
        </w:tcPr>
        <w:p w14:paraId="23D81AC5" w14:textId="42C0AA10" w:rsidR="26B6149E" w:rsidRDefault="26B6149E" w:rsidP="26B6149E">
          <w:pPr>
            <w:pStyle w:val="Header"/>
            <w:jc w:val="center"/>
          </w:pPr>
        </w:p>
      </w:tc>
      <w:tc>
        <w:tcPr>
          <w:tcW w:w="3120" w:type="dxa"/>
        </w:tcPr>
        <w:p w14:paraId="6308A2B1" w14:textId="2C2D4B6D" w:rsidR="26B6149E" w:rsidRDefault="26B6149E" w:rsidP="26B6149E">
          <w:pPr>
            <w:pStyle w:val="Header"/>
            <w:ind w:right="-115"/>
            <w:jc w:val="right"/>
          </w:pPr>
        </w:p>
      </w:tc>
    </w:tr>
  </w:tbl>
  <w:p w14:paraId="03AA6F7C" w14:textId="7970DFD1" w:rsidR="26B6149E" w:rsidRDefault="26B6149E" w:rsidP="26B61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B929" w14:textId="77777777" w:rsidR="00716671" w:rsidRDefault="00716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26B88"/>
    <w:rsid w:val="00073946"/>
    <w:rsid w:val="000765C1"/>
    <w:rsid w:val="00092B72"/>
    <w:rsid w:val="000B7970"/>
    <w:rsid w:val="000C2138"/>
    <w:rsid w:val="000E2DD4"/>
    <w:rsid w:val="00115CAF"/>
    <w:rsid w:val="0018140A"/>
    <w:rsid w:val="001C2BD5"/>
    <w:rsid w:val="001D0604"/>
    <w:rsid w:val="002177A8"/>
    <w:rsid w:val="00286557"/>
    <w:rsid w:val="002E5098"/>
    <w:rsid w:val="002F3DB6"/>
    <w:rsid w:val="003040F8"/>
    <w:rsid w:val="00316F81"/>
    <w:rsid w:val="0034317B"/>
    <w:rsid w:val="003B4ACC"/>
    <w:rsid w:val="003D71C0"/>
    <w:rsid w:val="00405377"/>
    <w:rsid w:val="004A2521"/>
    <w:rsid w:val="00542D80"/>
    <w:rsid w:val="005C0F51"/>
    <w:rsid w:val="00645F34"/>
    <w:rsid w:val="00694BF0"/>
    <w:rsid w:val="006C3418"/>
    <w:rsid w:val="006D6E65"/>
    <w:rsid w:val="006E7E6F"/>
    <w:rsid w:val="00716671"/>
    <w:rsid w:val="00805785"/>
    <w:rsid w:val="00832E31"/>
    <w:rsid w:val="008721AF"/>
    <w:rsid w:val="00946CFB"/>
    <w:rsid w:val="00A00974"/>
    <w:rsid w:val="00AB7950"/>
    <w:rsid w:val="00B27C18"/>
    <w:rsid w:val="00B32F5D"/>
    <w:rsid w:val="00B36827"/>
    <w:rsid w:val="00BA6907"/>
    <w:rsid w:val="00BB03E0"/>
    <w:rsid w:val="00C53E47"/>
    <w:rsid w:val="00D1708A"/>
    <w:rsid w:val="00D209BA"/>
    <w:rsid w:val="00D973AA"/>
    <w:rsid w:val="00E23B99"/>
    <w:rsid w:val="00E47D88"/>
    <w:rsid w:val="00E4FFFB"/>
    <w:rsid w:val="00E74919"/>
    <w:rsid w:val="00E946DF"/>
    <w:rsid w:val="00EB5EB7"/>
    <w:rsid w:val="00EC3218"/>
    <w:rsid w:val="00F36863"/>
    <w:rsid w:val="00F5391D"/>
    <w:rsid w:val="01F43BE6"/>
    <w:rsid w:val="046BC2E2"/>
    <w:rsid w:val="218D74EE"/>
    <w:rsid w:val="26B6149E"/>
    <w:rsid w:val="2A0E569D"/>
    <w:rsid w:val="2B779178"/>
    <w:rsid w:val="2C7AE44F"/>
    <w:rsid w:val="2F04C8F9"/>
    <w:rsid w:val="432AB750"/>
    <w:rsid w:val="45A65599"/>
    <w:rsid w:val="4E809CA7"/>
    <w:rsid w:val="5890661E"/>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507C2E"/>
    <w:rsid w:val="00642457"/>
    <w:rsid w:val="006B6AE1"/>
    <w:rsid w:val="007F0304"/>
    <w:rsid w:val="008559A1"/>
    <w:rsid w:val="008A5456"/>
    <w:rsid w:val="009C0F3F"/>
    <w:rsid w:val="00A16727"/>
    <w:rsid w:val="00AD4F47"/>
    <w:rsid w:val="00B27B1E"/>
    <w:rsid w:val="00C73519"/>
    <w:rsid w:val="00CC5EDD"/>
    <w:rsid w:val="00CD7688"/>
    <w:rsid w:val="00D6094C"/>
    <w:rsid w:val="00D973AA"/>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P2TZR6ZCU3KY-1831186070-7465</_dlc_DocId>
    <_dlc_DocIdUrl xmlns="55fbbc6c-0877-4503-9d8c-b86f4c648013">
      <Url>https://investni.sharepoint.com/sites/RECRUIT/_layouts/15/DocIdRedir.aspx?ID=P2TZR6ZCU3KY-1831186070-7465</Url>
      <Description>P2TZR6ZCU3KY-1831186070-7465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A1A1ED6694985743A5037FCC067B6D15" ma:contentTypeVersion="17" ma:contentTypeDescription="Content Type for Corporate Sites" ma:contentTypeScope="" ma:versionID="cb58ab6698c56c6a4f9a2c3b1c35b24d">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4.xml><?xml version="1.0" encoding="utf-8"?>
<ds:datastoreItem xmlns:ds="http://schemas.openxmlformats.org/officeDocument/2006/customXml" ds:itemID="{04233B2A-8D84-4C3E-9F2E-F58334E3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6099C-7AFF-4917-A682-79E97D0751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3</cp:revision>
  <cp:lastPrinted>2024-01-03T09:22:00Z</cp:lastPrinted>
  <dcterms:created xsi:type="dcterms:W3CDTF">2024-10-16T13:12:00Z</dcterms:created>
  <dcterms:modified xsi:type="dcterms:W3CDTF">2024-10-16T15:40:00Z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0x010100EDFE3A973432B34083CFD01F0DFDAA9B00A1A1ED6694985743A5037FCC067B6D15</vt:lpwstr>
  </property>
  <property fmtid="{D5CDD505-2E9C-101B-9397-08002B2CF9AE}" pid="3" name="_dlc_DocIdItemGuid">
    <vt:lpwstr>a2a55f0c-6acc-45b1-8d6d-966ea017f932</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