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4"/>
        <w:gridCol w:w="3231"/>
        <w:gridCol w:w="1514"/>
      </w:tblGrid>
      <w:tr w:rsidR="00946CFB" w14:paraId="338AD47F" w14:textId="77777777" w:rsidTr="2F35904F">
        <w:tc>
          <w:tcPr>
            <w:tcW w:w="4608" w:type="dxa"/>
            <w:tcMar>
              <w:top w:w="5" w:type="dxa"/>
              <w:left w:w="113" w:type="dxa"/>
              <w:bottom w:w="5" w:type="dxa"/>
              <w:right w:w="113" w:type="dxa"/>
            </w:tcMar>
            <w:hideMark/>
          </w:tcPr>
          <w:p w14:paraId="24722B0A" w14:textId="62ABA7D4" w:rsidR="00946CFB" w:rsidRPr="000B7970" w:rsidRDefault="2B779178">
            <w:pPr>
              <w:rPr>
                <w:rFonts w:ascii="Arial" w:eastAsia="Arial" w:hAnsi="Arial" w:cs="Arial"/>
                <w:color w:val="000000"/>
              </w:rPr>
            </w:pPr>
            <w:r w:rsidRPr="2F35904F">
              <w:rPr>
                <w:rFonts w:ascii="Arial" w:eastAsia="Arial" w:hAnsi="Arial" w:cs="Arial"/>
                <w:color w:val="000000" w:themeColor="text1"/>
              </w:rPr>
              <w:t xml:space="preserve"> </w:t>
            </w:r>
            <w:r w:rsidR="00805785" w:rsidRPr="2F35904F">
              <w:rPr>
                <w:rFonts w:ascii="Arial" w:eastAsia="Arial" w:hAnsi="Arial" w:cs="Arial"/>
                <w:color w:val="000000" w:themeColor="text1"/>
              </w:rPr>
              <w:t xml:space="preserve"> </w:t>
            </w:r>
            <w:r w:rsidR="5890661E" w:rsidRPr="2F35904F">
              <w:rPr>
                <w:rFonts w:ascii="Arial" w:eastAsia="Arial" w:hAnsi="Arial" w:cs="Arial"/>
                <w:color w:val="000000" w:themeColor="text1"/>
              </w:rPr>
              <w:t xml:space="preserve">    </w:t>
            </w:r>
            <w:r w:rsidR="00BC665E" w:rsidRPr="2F35904F">
              <w:rPr>
                <w:rFonts w:ascii="Arial" w:eastAsia="Arial" w:hAnsi="Arial" w:cs="Arial"/>
                <w:color w:val="000000" w:themeColor="text1"/>
              </w:rPr>
              <w:t>C</w:t>
            </w:r>
            <w:r w:rsidR="39BB80E9" w:rsidRPr="2F35904F">
              <w:rPr>
                <w:rFonts w:ascii="Arial" w:eastAsia="Arial" w:hAnsi="Arial" w:cs="Arial"/>
                <w:color w:val="000000" w:themeColor="text1"/>
              </w:rPr>
              <w:t>MRD</w:t>
            </w:r>
            <w:r w:rsidR="00E63A7D" w:rsidRPr="2F35904F">
              <w:rPr>
                <w:rFonts w:ascii="Arial" w:eastAsia="Arial" w:hAnsi="Arial" w:cs="Arial"/>
                <w:color w:val="000000" w:themeColor="text1"/>
              </w:rPr>
              <w:t>/2</w:t>
            </w:r>
            <w:r w:rsidR="003373E2" w:rsidRPr="2F35904F">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7C98FBFC" w14:textId="14699E2D" w:rsidR="00946CFB" w:rsidRDefault="00946CFB" w:rsidP="2F35904F"/>
    <w:p w14:paraId="6CF5309F" w14:textId="56891115" w:rsidR="2F35904F" w:rsidRDefault="2F35904F" w:rsidP="2F35904F"/>
    <w:p w14:paraId="279E9DF3" w14:textId="6C0623C8" w:rsidR="2F35904F" w:rsidRDefault="2F35904F" w:rsidP="2F35904F"/>
    <w:p w14:paraId="23380248" w14:textId="22E815DF" w:rsidR="2F35904F" w:rsidRDefault="2F35904F" w:rsidP="2F35904F"/>
    <w:p w14:paraId="5C1D978C" w14:textId="1AF8BB7A" w:rsidR="2F35904F" w:rsidRDefault="2F35904F" w:rsidP="2F35904F"/>
    <w:p w14:paraId="09D25127" w14:textId="30748B56" w:rsidR="2F35904F" w:rsidRDefault="2F35904F" w:rsidP="2F35904F"/>
    <w:p w14:paraId="617E697F" w14:textId="4704C14B" w:rsidR="2F35904F" w:rsidRDefault="2F35904F" w:rsidP="2F35904F"/>
    <w:p w14:paraId="5D749359" w14:textId="58B98F61" w:rsidR="2F35904F" w:rsidRDefault="2F35904F" w:rsidP="2F35904F"/>
    <w:p w14:paraId="61BE6ECD" w14:textId="77777777" w:rsidR="00D6210E" w:rsidRDefault="00D6210E" w:rsidP="2F35904F"/>
    <w:p w14:paraId="1407DB99" w14:textId="77777777" w:rsidR="00946CFB" w:rsidRDefault="00946CFB"/>
    <w:p w14:paraId="0C804989" w14:textId="77777777" w:rsidR="00946CFB" w:rsidRDefault="00805785">
      <w:r>
        <w:rPr>
          <w:rFonts w:ascii="Arial" w:eastAsia="Arial" w:hAnsi="Arial" w:cs="Arial"/>
          <w:b/>
          <w:bCs/>
        </w:rPr>
        <w:lastRenderedPageBreak/>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268A42D" w14:textId="52B01E02" w:rsidR="00946CFB" w:rsidRDefault="00946CFB" w:rsidP="2F35904F"/>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13D7877D" w14:textId="0C9A3127" w:rsidR="00946CFB" w:rsidRDefault="00946CFB" w:rsidP="2F35904F"/>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06BE873E" w14:textId="036A025F" w:rsidR="00946CFB" w:rsidRDefault="00946CFB" w:rsidP="2F35904F"/>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lastRenderedPageBreak/>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322E7D">
        <w:rPr>
          <w:rFonts w:ascii="Arial" w:eastAsia="Arial" w:hAnsi="Arial" w:cs="Arial"/>
        </w:rPr>
      </w:r>
      <w:r w:rsidR="00322E7D">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322E7D">
              <w:rPr>
                <w:rFonts w:ascii="Arial" w:eastAsia="Arial" w:hAnsi="Arial" w:cs="Arial"/>
                <w:color w:val="000000"/>
                <w:sz w:val="22"/>
                <w:szCs w:val="22"/>
              </w:rPr>
            </w:r>
            <w:r w:rsidR="00322E7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C51F" w14:textId="77777777" w:rsidR="00322E7D" w:rsidRDefault="00322E7D">
      <w:r>
        <w:separator/>
      </w:r>
    </w:p>
  </w:endnote>
  <w:endnote w:type="continuationSeparator" w:id="0">
    <w:p w14:paraId="3B8A5998" w14:textId="77777777" w:rsidR="00322E7D" w:rsidRDefault="00322E7D">
      <w:r>
        <w:continuationSeparator/>
      </w:r>
    </w:p>
  </w:endnote>
  <w:endnote w:type="continuationNotice" w:id="1">
    <w:p w14:paraId="0C3E237C" w14:textId="77777777" w:rsidR="00322E7D" w:rsidRDefault="0032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557AACD3" w:rsidR="00946CFB" w:rsidRDefault="2F35904F">
            <w:pPr>
              <w:tabs>
                <w:tab w:val="center" w:pos="4513"/>
                <w:tab w:val="right" w:pos="9026"/>
              </w:tabs>
              <w:jc w:val="right"/>
            </w:pPr>
            <w:r w:rsidRPr="2F35904F">
              <w:rPr>
                <w:rFonts w:ascii="Arial" w:hAnsi="Arial" w:cs="Arial"/>
                <w:b/>
                <w:bCs/>
              </w:rPr>
              <w:t>CMRD/24</w:t>
            </w:r>
            <w:r w:rsidR="00BC665E">
              <w:tab/>
            </w:r>
            <w:r w:rsidR="00BC665E">
              <w:tab/>
            </w:r>
            <w:r w:rsidRPr="2F35904F">
              <w:rPr>
                <w:rFonts w:ascii="Calibri" w:eastAsia="Calibri" w:hAnsi="Calibri" w:cs="Calibri"/>
                <w:sz w:val="22"/>
                <w:szCs w:val="22"/>
              </w:rPr>
              <w:t xml:space="preserve">Page </w:t>
            </w:r>
            <w:r w:rsidR="00BC665E" w:rsidRPr="2F35904F">
              <w:rPr>
                <w:rFonts w:ascii="Calibri" w:eastAsia="Calibri" w:hAnsi="Calibri" w:cs="Calibri"/>
                <w:noProof/>
                <w:sz w:val="22"/>
                <w:szCs w:val="22"/>
              </w:rPr>
              <w:fldChar w:fldCharType="begin"/>
            </w:r>
            <w:r w:rsidR="00BC665E" w:rsidRPr="2F35904F">
              <w:rPr>
                <w:rFonts w:ascii="Calibri" w:eastAsia="Calibri" w:hAnsi="Calibri" w:cs="Calibri"/>
                <w:sz w:val="22"/>
                <w:szCs w:val="22"/>
              </w:rPr>
              <w:instrText xml:space="preserve"> PAGE </w:instrText>
            </w:r>
            <w:r w:rsidR="00BC665E" w:rsidRPr="2F35904F">
              <w:rPr>
                <w:rFonts w:ascii="Calibri" w:eastAsia="Calibri" w:hAnsi="Calibri" w:cs="Calibri"/>
                <w:sz w:val="22"/>
                <w:szCs w:val="22"/>
              </w:rPr>
              <w:fldChar w:fldCharType="separate"/>
            </w:r>
            <w:r w:rsidRPr="2F35904F">
              <w:rPr>
                <w:rFonts w:ascii="Calibri" w:eastAsia="Calibri" w:hAnsi="Calibri" w:cs="Calibri"/>
                <w:noProof/>
                <w:sz w:val="22"/>
                <w:szCs w:val="22"/>
              </w:rPr>
              <w:t>1</w:t>
            </w:r>
            <w:r w:rsidR="00BC665E" w:rsidRPr="2F35904F">
              <w:rPr>
                <w:rFonts w:ascii="Calibri" w:eastAsia="Calibri" w:hAnsi="Calibri" w:cs="Calibri"/>
                <w:noProof/>
                <w:sz w:val="22"/>
                <w:szCs w:val="22"/>
              </w:rPr>
              <w:fldChar w:fldCharType="end"/>
            </w:r>
            <w:r w:rsidRPr="2F35904F">
              <w:rPr>
                <w:rFonts w:ascii="Calibri" w:eastAsia="Calibri" w:hAnsi="Calibri" w:cs="Calibri"/>
                <w:sz w:val="22"/>
                <w:szCs w:val="22"/>
              </w:rPr>
              <w:t xml:space="preserve"> of </w:t>
            </w:r>
            <w:r w:rsidR="00BC665E" w:rsidRPr="2F35904F">
              <w:rPr>
                <w:rFonts w:ascii="Calibri" w:eastAsia="Calibri" w:hAnsi="Calibri" w:cs="Calibri"/>
                <w:noProof/>
                <w:sz w:val="22"/>
                <w:szCs w:val="22"/>
              </w:rPr>
              <w:fldChar w:fldCharType="begin"/>
            </w:r>
            <w:r w:rsidR="00BC665E" w:rsidRPr="2F35904F">
              <w:rPr>
                <w:rFonts w:ascii="Calibri" w:eastAsia="Calibri" w:hAnsi="Calibri" w:cs="Calibri"/>
                <w:sz w:val="22"/>
                <w:szCs w:val="22"/>
              </w:rPr>
              <w:instrText xml:space="preserve"> NUMPAGES  </w:instrText>
            </w:r>
            <w:r w:rsidR="00BC665E" w:rsidRPr="2F35904F">
              <w:rPr>
                <w:rFonts w:ascii="Calibri" w:eastAsia="Calibri" w:hAnsi="Calibri" w:cs="Calibri"/>
                <w:sz w:val="22"/>
                <w:szCs w:val="22"/>
              </w:rPr>
              <w:fldChar w:fldCharType="separate"/>
            </w:r>
            <w:r w:rsidRPr="2F35904F">
              <w:rPr>
                <w:rFonts w:ascii="Calibri" w:eastAsia="Calibri" w:hAnsi="Calibri" w:cs="Calibri"/>
                <w:noProof/>
                <w:sz w:val="22"/>
                <w:szCs w:val="22"/>
              </w:rPr>
              <w:t>4</w:t>
            </w:r>
            <w:r w:rsidR="00BC665E" w:rsidRPr="2F35904F">
              <w:rPr>
                <w:rFonts w:ascii="Calibri" w:eastAsia="Calibri" w:hAnsi="Calibri" w:cs="Calibri"/>
                <w:noProof/>
                <w:sz w:val="22"/>
                <w:szCs w:val="22"/>
              </w:rPr>
              <w:fldChar w:fldCharType="end"/>
            </w:r>
          </w:p>
          <w:p w14:paraId="0E148616" w14:textId="77777777" w:rsidR="00946CFB" w:rsidRDefault="00322E7D">
            <w:pPr>
              <w:jc w:val="right"/>
              <w:rPr>
                <w:sz w:val="22"/>
                <w:szCs w:val="22"/>
              </w:rPr>
            </w:pPr>
          </w:p>
        </w:sdtContent>
      </w:sdt>
      <w:p w14:paraId="4468C153" w14:textId="77777777" w:rsidR="00946CFB" w:rsidRDefault="00322E7D"/>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51AC" w14:textId="77777777" w:rsidR="00322E7D" w:rsidRDefault="00322E7D">
      <w:r>
        <w:separator/>
      </w:r>
    </w:p>
  </w:footnote>
  <w:footnote w:type="continuationSeparator" w:id="0">
    <w:p w14:paraId="5A5BD153" w14:textId="77777777" w:rsidR="00322E7D" w:rsidRDefault="00322E7D">
      <w:r>
        <w:continuationSeparator/>
      </w:r>
    </w:p>
  </w:footnote>
  <w:footnote w:type="continuationNotice" w:id="1">
    <w:p w14:paraId="6284D2F0" w14:textId="77777777" w:rsidR="00322E7D" w:rsidRDefault="00322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35904F" w14:paraId="11CB3663" w14:textId="77777777" w:rsidTr="2F35904F">
      <w:trPr>
        <w:trHeight w:val="300"/>
      </w:trPr>
      <w:tc>
        <w:tcPr>
          <w:tcW w:w="3120" w:type="dxa"/>
        </w:tcPr>
        <w:p w14:paraId="10E59FC7" w14:textId="1444C12B" w:rsidR="2F35904F" w:rsidRDefault="2F35904F" w:rsidP="2F35904F">
          <w:pPr>
            <w:pStyle w:val="Header"/>
            <w:ind w:left="-115"/>
          </w:pPr>
        </w:p>
      </w:tc>
      <w:tc>
        <w:tcPr>
          <w:tcW w:w="3120" w:type="dxa"/>
        </w:tcPr>
        <w:p w14:paraId="3724F4A8" w14:textId="19C4E4BD" w:rsidR="2F35904F" w:rsidRDefault="2F35904F" w:rsidP="2F35904F">
          <w:pPr>
            <w:pStyle w:val="Header"/>
            <w:jc w:val="center"/>
          </w:pPr>
        </w:p>
      </w:tc>
      <w:tc>
        <w:tcPr>
          <w:tcW w:w="3120" w:type="dxa"/>
        </w:tcPr>
        <w:p w14:paraId="71325D1E" w14:textId="69B54BFD" w:rsidR="2F35904F" w:rsidRDefault="2F35904F" w:rsidP="2F35904F">
          <w:pPr>
            <w:pStyle w:val="Header"/>
            <w:ind w:right="-115"/>
            <w:jc w:val="right"/>
          </w:pPr>
        </w:p>
      </w:tc>
    </w:tr>
  </w:tbl>
  <w:p w14:paraId="5D2A6CE1" w14:textId="166EF31F" w:rsidR="2F35904F" w:rsidRDefault="2F35904F" w:rsidP="2F359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101D97"/>
    <w:rsid w:val="00115CAF"/>
    <w:rsid w:val="0018140A"/>
    <w:rsid w:val="001C2BD5"/>
    <w:rsid w:val="001D0604"/>
    <w:rsid w:val="002177A8"/>
    <w:rsid w:val="00286557"/>
    <w:rsid w:val="002E5098"/>
    <w:rsid w:val="002F3DB6"/>
    <w:rsid w:val="003040F8"/>
    <w:rsid w:val="00316F81"/>
    <w:rsid w:val="00322E7D"/>
    <w:rsid w:val="003373E2"/>
    <w:rsid w:val="0034317B"/>
    <w:rsid w:val="003B4ACC"/>
    <w:rsid w:val="003D71C0"/>
    <w:rsid w:val="00405377"/>
    <w:rsid w:val="004A2521"/>
    <w:rsid w:val="00542D80"/>
    <w:rsid w:val="005C0F51"/>
    <w:rsid w:val="00645F34"/>
    <w:rsid w:val="006E7E6F"/>
    <w:rsid w:val="006F4896"/>
    <w:rsid w:val="00805785"/>
    <w:rsid w:val="00832E31"/>
    <w:rsid w:val="008721AF"/>
    <w:rsid w:val="00946CFB"/>
    <w:rsid w:val="00A00974"/>
    <w:rsid w:val="00A277D5"/>
    <w:rsid w:val="00B27C18"/>
    <w:rsid w:val="00B32F5D"/>
    <w:rsid w:val="00BB03E0"/>
    <w:rsid w:val="00BC665E"/>
    <w:rsid w:val="00C53E47"/>
    <w:rsid w:val="00D209BA"/>
    <w:rsid w:val="00D5624B"/>
    <w:rsid w:val="00D6210E"/>
    <w:rsid w:val="00D973AA"/>
    <w:rsid w:val="00E23B99"/>
    <w:rsid w:val="00E63A7D"/>
    <w:rsid w:val="00E74919"/>
    <w:rsid w:val="00E946DF"/>
    <w:rsid w:val="00EB5EB7"/>
    <w:rsid w:val="00EC3218"/>
    <w:rsid w:val="01F43BE6"/>
    <w:rsid w:val="046BC2E2"/>
    <w:rsid w:val="2B49079D"/>
    <w:rsid w:val="2B779178"/>
    <w:rsid w:val="2C449606"/>
    <w:rsid w:val="2F04C8F9"/>
    <w:rsid w:val="2F35904F"/>
    <w:rsid w:val="39BB80E9"/>
    <w:rsid w:val="432AB750"/>
    <w:rsid w:val="45A65599"/>
    <w:rsid w:val="4E809CA7"/>
    <w:rsid w:val="5890661E"/>
    <w:rsid w:val="5D94901A"/>
    <w:rsid w:val="652993A0"/>
    <w:rsid w:val="7276BF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4957B4"/>
    <w:rsid w:val="00507C2E"/>
    <w:rsid w:val="00642457"/>
    <w:rsid w:val="006B6AE1"/>
    <w:rsid w:val="00776181"/>
    <w:rsid w:val="008559A1"/>
    <w:rsid w:val="008A5456"/>
    <w:rsid w:val="00B27B1E"/>
    <w:rsid w:val="00C73519"/>
    <w:rsid w:val="00D6094C"/>
    <w:rsid w:val="00D973AA"/>
    <w:rsid w:val="00E335A5"/>
    <w:rsid w:val="00EF2CBF"/>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Karen Neeson</Intapp_From>
    <Intapp_DateReceived xmlns="1a3e8857-dc64-4ebc-a792-285a74b64f01">2024-11-08T09:37:52+00:00</Intapp_DateReceived>
    <meridio_created_by xmlns="1a3e8857-dc64-4ebc-a792-285a74b64f01" xsi:nil="true"/>
    <_dlc_DocId xmlns="b5617a88-3beb-4f56-b0bc-11834f3f0a5b">UJKTPFKZHWDC-758864251-33825</_dlc_DocId>
    <_dlc_DocIdUrl xmlns="b5617a88-3beb-4f56-b0bc-11834f3f0a5b">
      <Url>https://investni.sharepoint.com/sites/CDS/_layouts/15/DocIdRedir.aspx?ID=UJKTPFKZHWDC-758864251-33825</Url>
      <Description>UJKTPFKZHWDC-758864251-33825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A01C5D5AF446D4281ABEC8A9ED15D6F" ma:contentTypeVersion="7" ma:contentTypeDescription="Content Type for Corporate Sites" ma:contentTypeScope="" ma:versionID="8bb0b855862f6a79f3a3c21212f15921">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371a6ae9943cb89edd2acb71564dc8df"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4.xml><?xml version="1.0" encoding="utf-8"?>
<ds:datastoreItem xmlns:ds="http://schemas.openxmlformats.org/officeDocument/2006/customXml" ds:itemID="{3BCEE7FD-9770-4DAA-86F8-F933BCE0BFD6}"/>
</file>

<file path=customXml/itemProps5.xml><?xml version="1.0" encoding="utf-8"?>
<ds:datastoreItem xmlns:ds="http://schemas.openxmlformats.org/officeDocument/2006/customXml" ds:itemID="{2B04C050-5FA4-49BC-9125-7465460ECD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4</cp:revision>
  <dcterms:created xsi:type="dcterms:W3CDTF">2024-05-20T10:49:00Z</dcterms:created>
  <dcterms:modified xsi:type="dcterms:W3CDTF">2024-11-07T16:45:00Z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0x010100EDFE3A973432B34083CFD01F0DFDAA9B007A01C5D5AF446D4281ABEC8A9ED15D6F</vt:lpwstr>
  </property>
  <property fmtid="{D5CDD505-2E9C-101B-9397-08002B2CF9AE}" pid="3" name="_dlc_DocIdItemGuid">
    <vt:lpwstr>573a6b64-cfa5-4965-854d-aa709864a3cd</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