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25020942">
      <w:pPr>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212C56B1" w14:textId="0920378B"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B64693">
                            <w:pPr>
                              <w:jc w:val="cente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http://schemas.openxmlformats.org/drawingml/2006/main">
            <w:pict w14:anchorId="6A836E51">
              <v:shapetype id="_x0000_t202" coordsize="21600,21600" o:spt="202" path="m,l,21600r21600,l21600,xe" w14:anchorId="43D6C425">
                <v:stroke joinstyle="miter"/>
                <v:path gradientshapeok="t" o:connecttype="rect"/>
              </v:shapetype>
              <v:shape id="Text Box 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">
                <v:textbox style="mso-fit-shape-to-text:t">
                  <w:txbxContent>
                    <w:p w:rsidRPr="00B52DC7" w:rsidR="00B64693" w:rsidP="00B64693" w:rsidRDefault="00B64693" w14:paraId="2EB85EDE" w14:textId="77777777">
                      <w:pPr>
                        <w:jc w:val="center"/>
                        <w:rPr>
                          <w:rFonts w:ascii="Arial" w:hAnsi="Arial" w:cs="Arial"/>
                          <w:sz w:val="28"/>
                          <w:szCs w:val="28"/>
                          <w:u w:val="single"/>
                        </w:rPr>
                      </w:pPr>
                      <w:r>
                        <w:rPr>
                          <w:rFonts w:ascii="Arial" w:hAnsi="Arial" w:eastAsia="Arial" w:cs="Arial"/>
                          <w:b/>
                          <w:bCs/>
                          <w:sz w:val="28"/>
                          <w:szCs w:val="28"/>
                          <w:u w:val="single"/>
                        </w:rPr>
                        <w:t xml:space="preserve">EQUAL OPPORTUNITIES </w:t>
                      </w:r>
                      <w:r w:rsidRPr="00B52DC7">
                        <w:rPr>
                          <w:rFonts w:ascii="Arial" w:hAnsi="Arial" w:eastAsia="Arial" w:cs="Arial"/>
                          <w:b/>
                          <w:bCs/>
                          <w:sz w:val="28"/>
                          <w:szCs w:val="28"/>
                          <w:u w:val="single"/>
                        </w:rPr>
                        <w:t>MONITORING FORM</w:t>
                      </w:r>
                    </w:p>
                    <w:p w:rsidR="00B64693" w:rsidP="00B64693" w:rsidRDefault="00B64693" w14:paraId="672A6659" w14:textId="77777777"/>
                  </w:txbxContent>
                </v:textbox>
                <w10:wrap type="square"/>
              </v:shape>
            </w:pict>
          </mc:Fallback>
        </mc:AlternateContent>
      </w:r>
      <w:r w:rsidR="008B63C6" w:rsidRPr="25020942">
        <w:rPr>
          <w:rFonts w:ascii="Arial" w:eastAsia="Arial" w:hAnsi="Arial" w:cs="Arial"/>
          <w:b/>
          <w:bCs/>
          <w:sz w:val="22"/>
          <w:szCs w:val="22"/>
        </w:rPr>
        <w:t>To be completed by all applicants.</w:t>
      </w:r>
      <w:r>
        <w:tab/>
      </w:r>
      <w:r w:rsidR="008B63C6" w:rsidRPr="25020942">
        <w:rPr>
          <w:rFonts w:ascii="Arial" w:eastAsia="Arial" w:hAnsi="Arial" w:cs="Arial"/>
          <w:b/>
          <w:bCs/>
          <w:sz w:val="22"/>
          <w:szCs w:val="22"/>
        </w:rPr>
        <w:t xml:space="preserve"> </w:t>
      </w:r>
    </w:p>
    <w:p w14:paraId="3D0687E3" w14:textId="77777777" w:rsidR="008B63C6" w:rsidRDefault="008B63C6" w:rsidP="008B63C6">
      <w:pPr>
        <w:rPr>
          <w:rFonts w:ascii="Arial" w:eastAsia="Arial" w:hAnsi="Arial" w:cs="Arial"/>
          <w:b/>
          <w:bCs/>
          <w:sz w:val="22"/>
          <w:szCs w:val="22"/>
        </w:rPr>
      </w:pPr>
    </w:p>
    <w:tbl>
      <w:tblPr>
        <w:tblStyle w:val="TableGrid"/>
        <w:tblW w:w="0" w:type="auto"/>
        <w:tblLook w:val="04A0" w:firstRow="1" w:lastRow="0" w:firstColumn="1" w:lastColumn="0" w:noHBand="0" w:noVBand="1"/>
      </w:tblPr>
      <w:tblGrid>
        <w:gridCol w:w="4675"/>
        <w:gridCol w:w="4675"/>
      </w:tblGrid>
      <w:tr w:rsidR="008B63C6" w14:paraId="66FD6614" w14:textId="77777777" w:rsidTr="3CE7D343">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1A78974D" w:rsidR="008B63C6" w:rsidRDefault="008B7D34" w:rsidP="00E93717">
            <w:pPr>
              <w:rPr>
                <w:rFonts w:ascii="Arial" w:eastAsia="Arial" w:hAnsi="Arial" w:cs="Arial"/>
                <w:b/>
                <w:bCs/>
                <w:sz w:val="22"/>
                <w:szCs w:val="22"/>
              </w:rPr>
            </w:pPr>
            <w:r>
              <w:rPr>
                <w:rFonts w:ascii="Arial" w:eastAsia="Arial" w:hAnsi="Arial" w:cs="Arial"/>
                <w:b/>
                <w:bCs/>
                <w:sz w:val="22"/>
                <w:szCs w:val="22"/>
              </w:rPr>
              <w:t>HMA</w:t>
            </w:r>
            <w:r w:rsidR="1E222633" w:rsidRPr="3CE7D343">
              <w:rPr>
                <w:rFonts w:ascii="Arial" w:eastAsia="Arial" w:hAnsi="Arial" w:cs="Arial"/>
                <w:b/>
                <w:bCs/>
                <w:sz w:val="22"/>
                <w:szCs w:val="22"/>
              </w:rPr>
              <w:t>/25</w:t>
            </w:r>
          </w:p>
        </w:tc>
      </w:tr>
      <w:tr w:rsidR="008B63C6" w14:paraId="0F96CBE4" w14:textId="77777777" w:rsidTr="3CE7D343">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w:t>
      </w:r>
      <w:proofErr w:type="gramStart"/>
      <w:r w:rsidRPr="00B52DC7">
        <w:rPr>
          <w:rFonts w:ascii="Arial" w:eastAsia="Arial" w:hAnsi="Arial" w:cs="Arial"/>
          <w:b/>
          <w:bCs/>
          <w:sz w:val="22"/>
          <w:szCs w:val="22"/>
        </w:rPr>
        <w:t>AS PART OF YOUR</w:t>
      </w:r>
      <w:proofErr w:type="gramEnd"/>
      <w:r w:rsidRPr="00B52DC7">
        <w:rPr>
          <w:rFonts w:ascii="Arial" w:eastAsia="Arial" w:hAnsi="Arial" w:cs="Arial"/>
          <w:b/>
          <w:bCs/>
          <w:sz w:val="22"/>
          <w:szCs w:val="22"/>
        </w:rPr>
        <w:t xml:space="preserve">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095"/>
        <w:gridCol w:w="356"/>
        <w:gridCol w:w="489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gridSpan w:val="2"/>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gridSpan w:val="2"/>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tcPr>
          <w:p w14:paraId="16E658D7" w14:textId="77777777" w:rsidR="006C1AF7" w:rsidRDefault="006C1AF7" w:rsidP="00E93717">
            <w:pPr>
              <w:rPr>
                <w:rFonts w:ascii="Arial" w:hAnsi="Arial" w:cs="Arial"/>
                <w:sz w:val="22"/>
                <w:szCs w:val="22"/>
              </w:rPr>
            </w:pPr>
          </w:p>
        </w:tc>
      </w:tr>
      <w:tr w:rsidR="006C1AF7" w14:paraId="0D1135F5" w14:textId="77777777" w:rsidTr="08FB1BE5">
        <w:tc>
          <w:tcPr>
            <w:tcW w:w="4451" w:type="dxa"/>
            <w:gridSpan w:val="2"/>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tcPr>
          <w:p w14:paraId="5E736C5E" w14:textId="77777777" w:rsidR="006C1AF7" w:rsidRDefault="006C1AF7" w:rsidP="00E93717">
            <w:pPr>
              <w:rPr>
                <w:rFonts w:ascii="Arial" w:hAnsi="Arial" w:cs="Arial"/>
                <w:sz w:val="22"/>
                <w:szCs w:val="22"/>
              </w:rPr>
            </w:pPr>
          </w:p>
        </w:tc>
      </w:tr>
      <w:tr w:rsidR="00872C42" w14:paraId="560D6A82" w14:textId="77777777" w:rsidTr="08FB1BE5">
        <w:tc>
          <w:tcPr>
            <w:tcW w:w="4095" w:type="dxa"/>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5255" w:type="dxa"/>
            <w:gridSpan w:val="2"/>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w:t>
            </w:r>
            <w:proofErr w:type="gramStart"/>
            <w:r w:rsidRPr="00083501">
              <w:rPr>
                <w:rFonts w:ascii="Arial" w:eastAsia="Arial" w:hAnsi="Arial" w:cs="Arial"/>
                <w:b/>
                <w:bCs/>
                <w:sz w:val="22"/>
                <w:szCs w:val="22"/>
              </w:rPr>
              <w:t xml:space="preserve">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64C0" w14:textId="77777777" w:rsidR="00116479" w:rsidRDefault="00116479">
      <w:r>
        <w:separator/>
      </w:r>
    </w:p>
  </w:endnote>
  <w:endnote w:type="continuationSeparator" w:id="0">
    <w:p w14:paraId="0B5049C1" w14:textId="77777777" w:rsidR="00116479" w:rsidRDefault="001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6DFF" w14:textId="77777777" w:rsidR="00116479" w:rsidRDefault="00116479">
      <w:r>
        <w:separator/>
      </w:r>
    </w:p>
  </w:footnote>
  <w:footnote w:type="continuationSeparator" w:id="0">
    <w:p w14:paraId="16AEA45B" w14:textId="77777777" w:rsidR="00116479" w:rsidRDefault="00116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824F5"/>
    <w:rsid w:val="00092B72"/>
    <w:rsid w:val="000B7970"/>
    <w:rsid w:val="000E103B"/>
    <w:rsid w:val="00104BE7"/>
    <w:rsid w:val="00115CAF"/>
    <w:rsid w:val="00116479"/>
    <w:rsid w:val="00150A45"/>
    <w:rsid w:val="0018140A"/>
    <w:rsid w:val="001C2BD5"/>
    <w:rsid w:val="001C4D51"/>
    <w:rsid w:val="001F0946"/>
    <w:rsid w:val="002177A8"/>
    <w:rsid w:val="00286557"/>
    <w:rsid w:val="003175A3"/>
    <w:rsid w:val="0034317B"/>
    <w:rsid w:val="003479C8"/>
    <w:rsid w:val="00391A7F"/>
    <w:rsid w:val="0040313A"/>
    <w:rsid w:val="004437ED"/>
    <w:rsid w:val="004A2521"/>
    <w:rsid w:val="004A67AE"/>
    <w:rsid w:val="005C0F51"/>
    <w:rsid w:val="005E35C4"/>
    <w:rsid w:val="00622584"/>
    <w:rsid w:val="006750F9"/>
    <w:rsid w:val="006C1AF7"/>
    <w:rsid w:val="00743090"/>
    <w:rsid w:val="007E4EC4"/>
    <w:rsid w:val="00805785"/>
    <w:rsid w:val="00872C42"/>
    <w:rsid w:val="008B63C6"/>
    <w:rsid w:val="008B7D34"/>
    <w:rsid w:val="00921F27"/>
    <w:rsid w:val="00926CF1"/>
    <w:rsid w:val="00946CFB"/>
    <w:rsid w:val="009731F6"/>
    <w:rsid w:val="00996B20"/>
    <w:rsid w:val="00A176E1"/>
    <w:rsid w:val="00B05CE7"/>
    <w:rsid w:val="00B2721B"/>
    <w:rsid w:val="00B27C18"/>
    <w:rsid w:val="00B3004E"/>
    <w:rsid w:val="00B32F5D"/>
    <w:rsid w:val="00B64693"/>
    <w:rsid w:val="00B91281"/>
    <w:rsid w:val="00BB03E0"/>
    <w:rsid w:val="00C2715D"/>
    <w:rsid w:val="00E23B99"/>
    <w:rsid w:val="00E63BBA"/>
    <w:rsid w:val="00E74919"/>
    <w:rsid w:val="00E946DF"/>
    <w:rsid w:val="00FB4D3A"/>
    <w:rsid w:val="08FB1BE5"/>
    <w:rsid w:val="1E222633"/>
    <w:rsid w:val="202542B0"/>
    <w:rsid w:val="20A22853"/>
    <w:rsid w:val="25020942"/>
    <w:rsid w:val="3CE7D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P2TZR6ZCU3KY-973187083-8258</_dlc_DocId>
    <_dlc_DocIdUrl xmlns="55fbbc6c-0877-4503-9d8c-b86f4c648013">
      <Url>https://investni.sharepoint.com/sites/RECRUIT/_layouts/15/DocIdRedir.aspx?ID=P2TZR6ZCU3KY-973187083-8258</Url>
      <Description>P2TZR6ZCU3KY-973187083-8258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329c22e54c6a67b764eb10291aba26c1">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2f2a7651ff7674d17906c01c56807b2"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B3F1B-A568-40D8-8202-0D178C0BB35A}">
  <ds:schemaRefs>
    <ds:schemaRef ds:uri="Microsoft.SharePoint.Taxonomy.ContentTypeSync"/>
  </ds:schemaRefs>
</ds:datastoreItem>
</file>

<file path=customXml/itemProps2.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4.xml><?xml version="1.0" encoding="utf-8"?>
<ds:datastoreItem xmlns:ds="http://schemas.openxmlformats.org/officeDocument/2006/customXml" ds:itemID="{B144C8D2-A799-4E93-B26D-55F60B0E4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F8A293-98A2-4C8A-94FC-51A0BEC32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3353</Characters>
  <Application>Microsoft Office Word</Application>
  <DocSecurity>0</DocSecurity>
  <Lines>223</Lines>
  <Paragraphs>86</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David Waring</cp:lastModifiedBy>
  <cp:revision>3</cp:revision>
  <dcterms:created xsi:type="dcterms:W3CDTF">2025-10-29T15:21:00Z</dcterms:created>
  <dcterms:modified xsi:type="dcterms:W3CDTF">2025-10-29T15:21:00Z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522dcab4-d993-40e2-ba6b-9fb3f7deec98</vt:lpwstr>
  </property>
  <property fmtid="{D5CDD505-2E9C-101B-9397-08002B2CF9AE}" pid="4" name="Order">
    <vt:r8>177100</vt:r8>
  </property>
  <property fmtid="{D5CDD505-2E9C-101B-9397-08002B2CF9AE}" pid="5" name="docLang">
    <vt:lpwstr>en</vt:lpwstr>
  </property>
</Properties>
</file>