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2DF1D573" w:rsidR="00946CFB" w:rsidRDefault="00946CFB">
      <w:pPr>
        <w:jc w:val="both"/>
      </w:pPr>
    </w:p>
    <w:p w14:paraId="155B406C" w14:textId="319669F4" w:rsidR="00946CFB" w:rsidRDefault="00921F27">
      <w:pPr>
        <w:spacing w:after="200" w:line="276" w:lineRule="auto"/>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B64693">
                            <w:pPr>
                              <w:jc w:val="cente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6C425" id="_x0000_t202" coordsize="21600,21600" o:spt="202" path="m,l,21600r21600,l21600,xe">
                <v:stroke joinstyle="miter"/>
                <v:path gradientshapeok="t" o:connecttype="rect"/>
              </v:shapetype>
              <v:shape id="Text Box 2" o:spid="_x0000_s1026" type="#_x0000_t20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MFDgIAAPcDAAAOAAAAZHJzL2Uyb0RvYy54bWysU9tu2zAMfR+wfxD0vtjJnK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" stroked="f">
                <v:textbox style="mso-fit-shape-to-text:t">
                  <w:txbxContent>
                    <w:p w14:paraId="4279577C" w14:textId="77777777" w:rsidR="00B64693" w:rsidRPr="00B52DC7" w:rsidRDefault="00B64693" w:rsidP="00B64693">
                      <w:pPr>
                        <w:jc w:val="cente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v:textbox>
                <w10:wrap type="square"/>
              </v:shape>
            </w:pict>
          </mc:Fallback>
        </mc:AlternateContent>
      </w:r>
      <w:r>
        <w:rPr>
          <w:noProof/>
        </w:rPr>
        <w:drawing>
          <wp:inline distT="0" distB="0" distL="0" distR="0" wp14:anchorId="270C2DDC" wp14:editId="470F04FC">
            <wp:extent cx="1200150" cy="847725"/>
            <wp:effectExtent l="0" t="0" r="0" b="9525"/>
            <wp:docPr id="164" name="Picture 164"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A logo with a flower&#10;&#10;AI-generated content may be incorrect."/>
                    <pic:cNvPicPr/>
                  </pic:nvPicPr>
                  <pic:blipFill>
                    <a:blip r:embed="rId11"/>
                    <a:stretch>
                      <a:fillRect/>
                    </a:stretch>
                  </pic:blipFill>
                  <pic:spPr>
                    <a:xfrm>
                      <a:off x="0" y="0"/>
                      <a:ext cx="1214551" cy="857897"/>
                    </a:xfrm>
                    <a:prstGeom prst="rect">
                      <a:avLst/>
                    </a:prstGeom>
                  </pic:spPr>
                </pic:pic>
              </a:graphicData>
            </a:graphic>
          </wp:inline>
        </w:drawing>
      </w:r>
    </w:p>
    <w:p w14:paraId="68C33524" w14:textId="1C3ED53C" w:rsidR="00946CFB" w:rsidRDefault="00805785">
      <w:r>
        <w:tab/>
      </w:r>
      <w:r>
        <w:tab/>
      </w:r>
      <w:r w:rsidR="00B2721B">
        <w:rPr>
          <w:rFonts w:ascii="Arial" w:eastAsia="Arial" w:hAnsi="Arial" w:cs="Arial"/>
        </w:rPr>
        <w:t xml:space="preserve">           </w:t>
      </w:r>
      <w:r w:rsidR="00B2721B">
        <w:rPr>
          <w:rFonts w:ascii="Arial" w:eastAsia="Arial" w:hAnsi="Arial" w:cs="Arial"/>
        </w:rPr>
        <w:tab/>
        <w:t xml:space="preserve">          </w:t>
      </w:r>
      <w:r w:rsidR="00B2721B">
        <w:rPr>
          <w:rFonts w:ascii="Arial" w:eastAsia="Arial" w:hAnsi="Arial" w:cs="Arial"/>
        </w:rPr>
        <w:tab/>
      </w:r>
      <w:r w:rsidR="00B2721B">
        <w:rPr>
          <w:rFonts w:ascii="Arial" w:eastAsia="Arial" w:hAnsi="Arial" w:cs="Arial"/>
        </w:rPr>
        <w:tab/>
      </w:r>
      <w:r w:rsidR="00B2721B">
        <w:rPr>
          <w:rFonts w:ascii="Arial" w:eastAsia="Arial" w:hAnsi="Arial" w:cs="Arial"/>
        </w:rPr>
        <w:tab/>
      </w:r>
      <w:r w:rsidR="00B2721B">
        <w:rPr>
          <w:rFonts w:ascii="Arial" w:eastAsia="Arial" w:hAnsi="Arial" w:cs="Arial"/>
        </w:rPr>
        <w:tab/>
      </w:r>
      <w:r>
        <w:rPr>
          <w:rFonts w:ascii="Arial" w:eastAsia="Arial" w:hAnsi="Arial" w:cs="Arial"/>
        </w:rPr>
        <w:tab/>
      </w:r>
    </w:p>
    <w:p w14:paraId="212C56B1" w14:textId="31871EC9" w:rsidR="008B63C6" w:rsidRDefault="008B63C6" w:rsidP="008B63C6">
      <w:pPr>
        <w:rPr>
          <w:rFonts w:ascii="Arial" w:eastAsia="Arial" w:hAnsi="Arial" w:cs="Arial"/>
          <w:b/>
          <w:bCs/>
          <w:sz w:val="22"/>
          <w:szCs w:val="22"/>
        </w:rPr>
      </w:pPr>
      <w:r w:rsidRPr="00B52DC7">
        <w:rPr>
          <w:rFonts w:ascii="Arial" w:eastAsia="Arial" w:hAnsi="Arial" w:cs="Arial"/>
          <w:b/>
          <w:bCs/>
          <w:sz w:val="22"/>
          <w:szCs w:val="22"/>
        </w:rPr>
        <w:t>To be completed by all applicants.</w:t>
      </w:r>
      <w:r w:rsidRPr="00B52DC7">
        <w:rPr>
          <w:rFonts w:ascii="Arial" w:eastAsia="Arial" w:hAnsi="Arial" w:cs="Arial"/>
          <w:b/>
          <w:bCs/>
          <w:sz w:val="22"/>
          <w:szCs w:val="22"/>
        </w:rPr>
        <w:tab/>
        <w:t xml:space="preserve"> </w:t>
      </w:r>
    </w:p>
    <w:p w14:paraId="3D0687E3" w14:textId="77777777" w:rsidR="008B63C6" w:rsidRDefault="008B63C6" w:rsidP="008B63C6">
      <w:pPr>
        <w:rPr>
          <w:rFonts w:ascii="Arial" w:eastAsia="Arial" w:hAnsi="Arial" w:cs="Arial"/>
          <w:b/>
          <w:bCs/>
          <w:sz w:val="22"/>
          <w:szCs w:val="22"/>
        </w:rPr>
      </w:pPr>
    </w:p>
    <w:tbl>
      <w:tblPr>
        <w:tblStyle w:val="TableGrid"/>
        <w:tblW w:w="0" w:type="auto"/>
        <w:tblLook w:val="04A0" w:firstRow="1" w:lastRow="0" w:firstColumn="1" w:lastColumn="0" w:noHBand="0" w:noVBand="1"/>
      </w:tblPr>
      <w:tblGrid>
        <w:gridCol w:w="4675"/>
        <w:gridCol w:w="4675"/>
      </w:tblGrid>
      <w:tr w:rsidR="008B63C6" w14:paraId="66FD6614" w14:textId="77777777" w:rsidTr="00E93717">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17D84F0A" w:rsidR="008B63C6" w:rsidRDefault="006B7775" w:rsidP="00E93717">
            <w:pPr>
              <w:rPr>
                <w:rFonts w:ascii="Arial" w:eastAsia="Arial" w:hAnsi="Arial" w:cs="Arial"/>
                <w:b/>
                <w:bCs/>
                <w:sz w:val="22"/>
                <w:szCs w:val="22"/>
              </w:rPr>
            </w:pPr>
            <w:r>
              <w:rPr>
                <w:rFonts w:ascii="Arial" w:eastAsia="Arial" w:hAnsi="Arial" w:cs="Arial"/>
                <w:b/>
                <w:bCs/>
                <w:sz w:val="22"/>
                <w:szCs w:val="22"/>
              </w:rPr>
              <w:t>STU</w:t>
            </w:r>
            <w:r w:rsidR="0077182D">
              <w:rPr>
                <w:rFonts w:ascii="Arial" w:eastAsia="Arial" w:hAnsi="Arial" w:cs="Arial"/>
                <w:b/>
                <w:bCs/>
                <w:sz w:val="22"/>
                <w:szCs w:val="22"/>
              </w:rPr>
              <w:t>/2</w:t>
            </w:r>
            <w:r w:rsidR="004B6C88">
              <w:rPr>
                <w:rFonts w:ascii="Arial" w:eastAsia="Arial" w:hAnsi="Arial" w:cs="Arial"/>
                <w:b/>
                <w:bCs/>
                <w:sz w:val="22"/>
                <w:szCs w:val="22"/>
              </w:rPr>
              <w:t>6</w:t>
            </w:r>
          </w:p>
        </w:tc>
      </w:tr>
      <w:tr w:rsidR="008B63C6" w14:paraId="0F96CBE4" w14:textId="77777777" w:rsidTr="00E93717">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w:t>
      </w:r>
      <w:proofErr w:type="gramStart"/>
      <w:r w:rsidRPr="00B52DC7">
        <w:rPr>
          <w:rFonts w:ascii="Arial" w:eastAsia="Arial" w:hAnsi="Arial" w:cs="Arial"/>
          <w:b/>
          <w:bCs/>
          <w:sz w:val="22"/>
          <w:szCs w:val="22"/>
        </w:rPr>
        <w:t>AS PART OF YOUR</w:t>
      </w:r>
      <w:proofErr w:type="gramEnd"/>
      <w:r w:rsidRPr="00B52DC7">
        <w:rPr>
          <w:rFonts w:ascii="Arial" w:eastAsia="Arial" w:hAnsi="Arial" w:cs="Arial"/>
          <w:b/>
          <w:bCs/>
          <w:sz w:val="22"/>
          <w:szCs w:val="22"/>
        </w:rPr>
        <w:t xml:space="preserve">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The information you are asked to provide will be treated in strictest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w:t>
            </w:r>
            <w:proofErr w:type="spellStart"/>
            <w:r>
              <w:rPr>
                <w:rFonts w:ascii="Arial" w:hAnsi="Arial" w:cs="Arial"/>
                <w:b/>
                <w:bCs/>
                <w:sz w:val="22"/>
                <w:szCs w:val="22"/>
              </w:rPr>
              <w:t>yyyy</w:t>
            </w:r>
            <w:proofErr w:type="spellEnd"/>
            <w:r>
              <w:rPr>
                <w:rFonts w:ascii="Arial" w:hAnsi="Arial" w:cs="Arial"/>
                <w:b/>
                <w:bCs/>
                <w:sz w:val="22"/>
                <w:szCs w:val="22"/>
              </w:rPr>
              <w:t>)</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7"/>
        <w:gridCol w:w="1277"/>
        <w:gridCol w:w="3401"/>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E93717">
        <w:tc>
          <w:tcPr>
            <w:tcW w:w="3397"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7"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E93717">
        <w:tc>
          <w:tcPr>
            <w:tcW w:w="3397"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 xml:space="preserve">Irish </w:t>
            </w:r>
            <w:proofErr w:type="spellStart"/>
            <w:r w:rsidRPr="00B52DC7">
              <w:rPr>
                <w:rFonts w:ascii="Arial" w:eastAsia="Arial" w:hAnsi="Arial" w:cs="Arial"/>
                <w:sz w:val="22"/>
                <w:szCs w:val="22"/>
              </w:rPr>
              <w:t>Travel</w:t>
            </w:r>
            <w:r>
              <w:rPr>
                <w:rFonts w:ascii="Arial" w:eastAsia="Arial" w:hAnsi="Arial" w:cs="Arial"/>
                <w:sz w:val="22"/>
                <w:szCs w:val="22"/>
              </w:rPr>
              <w:t>l</w:t>
            </w:r>
            <w:r w:rsidRPr="00B52DC7">
              <w:rPr>
                <w:rFonts w:ascii="Arial" w:eastAsia="Arial" w:hAnsi="Arial" w:cs="Arial"/>
                <w:sz w:val="22"/>
                <w:szCs w:val="22"/>
              </w:rPr>
              <w:t>er</w:t>
            </w:r>
            <w:proofErr w:type="spellEnd"/>
          </w:p>
        </w:tc>
        <w:tc>
          <w:tcPr>
            <w:tcW w:w="1277"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E93717">
        <w:tc>
          <w:tcPr>
            <w:tcW w:w="3397"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7"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E93717">
        <w:tc>
          <w:tcPr>
            <w:tcW w:w="3397"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7"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E93717">
        <w:tc>
          <w:tcPr>
            <w:tcW w:w="3397"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7"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1F0946" w14:paraId="78BB2002" w14:textId="77777777" w:rsidTr="00E93717">
        <w:tc>
          <w:tcPr>
            <w:tcW w:w="9350" w:type="dxa"/>
            <w:gridSpan w:val="4"/>
          </w:tcPr>
          <w:p w14:paraId="60E64DF8" w14:textId="77777777" w:rsidR="001F0946" w:rsidRDefault="001F0946" w:rsidP="00E93717">
            <w:pPr>
              <w:rPr>
                <w:rFonts w:ascii="Arial" w:hAnsi="Arial" w:cs="Arial"/>
                <w:sz w:val="22"/>
                <w:szCs w:val="22"/>
              </w:rPr>
            </w:pPr>
            <w:r>
              <w:rPr>
                <w:rFonts w:ascii="Arial" w:hAnsi="Arial" w:cs="Arial"/>
                <w:sz w:val="22"/>
                <w:szCs w:val="22"/>
              </w:rPr>
              <w:t xml:space="preserve">Mixed ethnic group (please state which): </w:t>
            </w:r>
          </w:p>
          <w:p w14:paraId="7E4A0552" w14:textId="77777777" w:rsidR="001F0946" w:rsidRDefault="001F0946" w:rsidP="00E93717">
            <w:pPr>
              <w:rPr>
                <w:rFonts w:ascii="Arial" w:hAnsi="Arial" w:cs="Arial"/>
                <w:sz w:val="22"/>
                <w:szCs w:val="22"/>
              </w:rPr>
            </w:pPr>
          </w:p>
        </w:tc>
      </w:tr>
      <w:tr w:rsidR="001F0946" w14:paraId="3FCDE3CC" w14:textId="77777777" w:rsidTr="00E93717">
        <w:tc>
          <w:tcPr>
            <w:tcW w:w="9350" w:type="dxa"/>
            <w:gridSpan w:val="4"/>
          </w:tcPr>
          <w:p w14:paraId="3DC7EB6E" w14:textId="77777777" w:rsidR="001F0946" w:rsidRDefault="001F0946" w:rsidP="00E93717">
            <w:pPr>
              <w:rPr>
                <w:rFonts w:ascii="Arial" w:hAnsi="Arial" w:cs="Arial"/>
                <w:sz w:val="22"/>
                <w:szCs w:val="22"/>
              </w:rPr>
            </w:pPr>
            <w:r>
              <w:rPr>
                <w:rFonts w:ascii="Arial" w:hAnsi="Arial" w:cs="Arial"/>
                <w:sz w:val="22"/>
                <w:szCs w:val="22"/>
              </w:rPr>
              <w:t xml:space="preserve">Any other ethnic group (please state which): </w:t>
            </w:r>
          </w:p>
          <w:p w14:paraId="399FBACC" w14:textId="77777777" w:rsidR="001F0946" w:rsidRDefault="001F0946" w:rsidP="00E93717">
            <w:pPr>
              <w:rPr>
                <w:rFonts w:ascii="Arial" w:hAnsi="Arial" w:cs="Arial"/>
                <w:sz w:val="22"/>
                <w:szCs w:val="22"/>
              </w:rPr>
            </w:pPr>
          </w:p>
        </w:tc>
      </w:tr>
    </w:tbl>
    <w:p w14:paraId="7C98FBFC" w14:textId="77777777" w:rsidR="00946CFB" w:rsidRDefault="00946CFB"/>
    <w:tbl>
      <w:tblPr>
        <w:tblStyle w:val="TableGrid"/>
        <w:tblW w:w="0" w:type="auto"/>
        <w:tblLook w:val="04A0" w:firstRow="1" w:lastRow="0" w:firstColumn="1" w:lastColumn="0" w:noHBand="0" w:noVBand="1"/>
      </w:tblPr>
      <w:tblGrid>
        <w:gridCol w:w="8075"/>
        <w:gridCol w:w="1275"/>
      </w:tblGrid>
      <w:tr w:rsidR="006C1AF7" w14:paraId="4CFB9842" w14:textId="77777777" w:rsidTr="00E93717">
        <w:tc>
          <w:tcPr>
            <w:tcW w:w="9350" w:type="dxa"/>
            <w:gridSpan w:val="2"/>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lastRenderedPageBreak/>
              <w:t>Sex</w:t>
            </w:r>
          </w:p>
          <w:p w14:paraId="4C64AADC" w14:textId="77777777" w:rsidR="006C1AF7" w:rsidRDefault="006C1AF7" w:rsidP="00E93717">
            <w:pPr>
              <w:jc w:val="both"/>
              <w:rPr>
                <w:rFonts w:ascii="Arial" w:hAnsi="Arial" w:cs="Arial"/>
                <w:sz w:val="22"/>
                <w:szCs w:val="22"/>
              </w:rPr>
            </w:pPr>
          </w:p>
        </w:tc>
      </w:tr>
      <w:tr w:rsidR="006C1AF7" w14:paraId="162342A7" w14:textId="77777777" w:rsidTr="00E93717">
        <w:tc>
          <w:tcPr>
            <w:tcW w:w="9350" w:type="dxa"/>
            <w:gridSpan w:val="2"/>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0E93717">
        <w:tc>
          <w:tcPr>
            <w:tcW w:w="8075" w:type="dxa"/>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1275" w:type="dxa"/>
          </w:tcPr>
          <w:p w14:paraId="3A8F0CCF" w14:textId="77777777" w:rsidR="006C1AF7" w:rsidRDefault="006C1AF7" w:rsidP="00E93717">
            <w:pPr>
              <w:rPr>
                <w:rFonts w:ascii="Arial" w:hAnsi="Arial" w:cs="Arial"/>
                <w:sz w:val="22"/>
                <w:szCs w:val="22"/>
              </w:rPr>
            </w:pPr>
          </w:p>
        </w:tc>
      </w:tr>
      <w:tr w:rsidR="006C1AF7" w14:paraId="1DEAEF92" w14:textId="77777777" w:rsidTr="00E93717">
        <w:tc>
          <w:tcPr>
            <w:tcW w:w="8075" w:type="dxa"/>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1275" w:type="dxa"/>
          </w:tcPr>
          <w:p w14:paraId="16E658D7" w14:textId="77777777" w:rsidR="006C1AF7" w:rsidRDefault="006C1AF7" w:rsidP="00E93717">
            <w:pPr>
              <w:rPr>
                <w:rFonts w:ascii="Arial" w:hAnsi="Arial" w:cs="Arial"/>
                <w:sz w:val="22"/>
                <w:szCs w:val="22"/>
              </w:rPr>
            </w:pPr>
          </w:p>
        </w:tc>
      </w:tr>
      <w:tr w:rsidR="006C1AF7" w14:paraId="0D1135F5" w14:textId="77777777" w:rsidTr="00E93717">
        <w:tc>
          <w:tcPr>
            <w:tcW w:w="8075" w:type="dxa"/>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1275" w:type="dxa"/>
          </w:tcPr>
          <w:p w14:paraId="5E736C5E" w14:textId="77777777" w:rsidR="006C1AF7" w:rsidRDefault="006C1AF7" w:rsidP="00E93717">
            <w:pPr>
              <w:rPr>
                <w:rFonts w:ascii="Arial" w:hAnsi="Arial" w:cs="Arial"/>
                <w:sz w:val="22"/>
                <w:szCs w:val="22"/>
              </w:rPr>
            </w:pPr>
          </w:p>
        </w:tc>
      </w:tr>
      <w:tr w:rsidR="006C1AF7" w14:paraId="560D6A82" w14:textId="77777777" w:rsidTr="00E93717">
        <w:tc>
          <w:tcPr>
            <w:tcW w:w="9350" w:type="dxa"/>
            <w:gridSpan w:val="2"/>
          </w:tcPr>
          <w:p w14:paraId="684FA961" w14:textId="77777777" w:rsidR="006C1AF7" w:rsidRDefault="006C1AF7" w:rsidP="00E93717">
            <w:pPr>
              <w:rPr>
                <w:rFonts w:ascii="Arial" w:eastAsia="Arial" w:hAnsi="Arial" w:cs="Arial"/>
                <w:sz w:val="22"/>
                <w:szCs w:val="22"/>
              </w:rPr>
            </w:pPr>
            <w:r>
              <w:rPr>
                <w:rFonts w:ascii="Arial" w:eastAsia="Arial" w:hAnsi="Arial" w:cs="Arial"/>
                <w:sz w:val="22"/>
                <w:szCs w:val="22"/>
              </w:rPr>
              <w:t>Prefer to self-describe, please say how:</w:t>
            </w:r>
          </w:p>
          <w:p w14:paraId="5321E2FA" w14:textId="77777777" w:rsidR="006C1AF7" w:rsidRDefault="006C1AF7"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proofErr w:type="spellStart"/>
            <w:r>
              <w:rPr>
                <w:rFonts w:ascii="Arial" w:hAnsi="Arial" w:cs="Arial"/>
                <w:sz w:val="22"/>
                <w:szCs w:val="22"/>
              </w:rPr>
              <w:t>NIJobs</w:t>
            </w:r>
            <w:proofErr w:type="spellEnd"/>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proofErr w:type="spellStart"/>
            <w:r>
              <w:rPr>
                <w:rFonts w:ascii="Arial" w:hAnsi="Arial" w:cs="Arial"/>
                <w:sz w:val="22"/>
                <w:szCs w:val="22"/>
              </w:rPr>
              <w:t>NIJobfinder</w:t>
            </w:r>
            <w:proofErr w:type="spellEnd"/>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proofErr w:type="spellStart"/>
            <w:r>
              <w:rPr>
                <w:rFonts w:ascii="Arial" w:hAnsi="Arial" w:cs="Arial"/>
                <w:sz w:val="22"/>
                <w:szCs w:val="22"/>
              </w:rPr>
              <w:t>GetGotJobs</w:t>
            </w:r>
            <w:proofErr w:type="spellEnd"/>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C986DF6" w14:textId="77777777" w:rsidR="003175A3" w:rsidRDefault="003175A3" w:rsidP="003175A3">
      <w:pPr>
        <w:rPr>
          <w:rFonts w:ascii="Arial" w:eastAsia="Arial" w:hAnsi="Arial" w:cs="Arial"/>
          <w:b/>
          <w:bCs/>
          <w:sz w:val="22"/>
          <w:szCs w:val="22"/>
        </w:rPr>
      </w:pPr>
    </w:p>
    <w:p w14:paraId="0EBF518F" w14:textId="77777777" w:rsidR="003175A3" w:rsidRDefault="003175A3"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 xml:space="preserve">day activities. Please note that it is the effect of </w:t>
      </w:r>
      <w:proofErr w:type="gramStart"/>
      <w:r w:rsidRPr="00EA0043">
        <w:rPr>
          <w:rFonts w:ascii="Arial" w:eastAsia="Arial" w:hAnsi="Arial" w:cs="Arial"/>
          <w:sz w:val="22"/>
          <w:szCs w:val="22"/>
        </w:rPr>
        <w:t>the impairment</w:t>
      </w:r>
      <w:proofErr w:type="gramEnd"/>
      <w:r w:rsidRPr="00EA0043">
        <w:rPr>
          <w:rFonts w:ascii="Arial" w:eastAsia="Arial" w:hAnsi="Arial" w:cs="Arial"/>
          <w:sz w:val="22"/>
          <w:szCs w:val="22"/>
        </w:rPr>
        <w:t xml:space="preserve">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8075"/>
        <w:gridCol w:w="1275"/>
      </w:tblGrid>
      <w:tr w:rsidR="003175A3" w14:paraId="52FC6576" w14:textId="77777777" w:rsidTr="00E93717">
        <w:tc>
          <w:tcPr>
            <w:tcW w:w="9350" w:type="dxa"/>
            <w:gridSpan w:val="2"/>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w:t>
            </w:r>
            <w:proofErr w:type="gramStart"/>
            <w:r w:rsidRPr="00083501">
              <w:rPr>
                <w:rFonts w:ascii="Arial" w:eastAsia="Arial" w:hAnsi="Arial" w:cs="Arial"/>
                <w:b/>
                <w:bCs/>
                <w:sz w:val="22"/>
                <w:szCs w:val="22"/>
              </w:rPr>
              <w:t xml:space="preserve">answered </w:t>
            </w:r>
            <w:r>
              <w:rPr>
                <w:rFonts w:ascii="Arial" w:eastAsia="Arial" w:hAnsi="Arial" w:cs="Arial"/>
                <w:b/>
                <w:bCs/>
                <w:sz w:val="22"/>
                <w:szCs w:val="22"/>
              </w:rPr>
              <w:t>‘</w:t>
            </w:r>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w:t>
            </w:r>
            <w:proofErr w:type="gramEnd"/>
            <w:r w:rsidRPr="00083501">
              <w:rPr>
                <w:rFonts w:ascii="Arial" w:eastAsia="Arial" w:hAnsi="Arial" w:cs="Arial"/>
                <w:b/>
                <w:bCs/>
                <w:sz w:val="22"/>
                <w:szCs w:val="22"/>
              </w:rPr>
              <w:t xml:space="preserve">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E93717">
        <w:tc>
          <w:tcPr>
            <w:tcW w:w="8075" w:type="dxa"/>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275" w:type="dxa"/>
          </w:tcPr>
          <w:p w14:paraId="71BD3CF9" w14:textId="77777777" w:rsidR="003175A3" w:rsidRDefault="003175A3" w:rsidP="00E93717">
            <w:pPr>
              <w:rPr>
                <w:rFonts w:ascii="Arial" w:hAnsi="Arial" w:cs="Arial"/>
                <w:sz w:val="22"/>
                <w:szCs w:val="22"/>
              </w:rPr>
            </w:pPr>
          </w:p>
        </w:tc>
      </w:tr>
      <w:tr w:rsidR="003175A3" w14:paraId="3DBF3B4D" w14:textId="77777777" w:rsidTr="00E93717">
        <w:tc>
          <w:tcPr>
            <w:tcW w:w="8075" w:type="dxa"/>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275" w:type="dxa"/>
          </w:tcPr>
          <w:p w14:paraId="74856D4E" w14:textId="77777777" w:rsidR="003175A3" w:rsidRDefault="003175A3" w:rsidP="00E93717">
            <w:pPr>
              <w:rPr>
                <w:rFonts w:ascii="Arial" w:hAnsi="Arial" w:cs="Arial"/>
                <w:sz w:val="22"/>
                <w:szCs w:val="22"/>
              </w:rPr>
            </w:pPr>
          </w:p>
        </w:tc>
      </w:tr>
      <w:tr w:rsidR="003175A3" w14:paraId="7E425674" w14:textId="77777777" w:rsidTr="00E93717">
        <w:tc>
          <w:tcPr>
            <w:tcW w:w="8075" w:type="dxa"/>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 xml:space="preserve">Mental health </w:t>
            </w:r>
            <w:proofErr w:type="gramStart"/>
            <w:r w:rsidRPr="00EA0043">
              <w:rPr>
                <w:rFonts w:ascii="Arial" w:hAnsi="Arial" w:cs="Arial"/>
                <w:b/>
                <w:bCs/>
                <w:sz w:val="22"/>
                <w:szCs w:val="22"/>
              </w:rPr>
              <w:t>condition</w:t>
            </w:r>
            <w:proofErr w:type="gramEnd"/>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lastRenderedPageBreak/>
              <w:t xml:space="preserve"> </w:t>
            </w:r>
          </w:p>
        </w:tc>
        <w:tc>
          <w:tcPr>
            <w:tcW w:w="1275" w:type="dxa"/>
          </w:tcPr>
          <w:p w14:paraId="0CBE5EAA" w14:textId="77777777" w:rsidR="003175A3" w:rsidRDefault="003175A3" w:rsidP="00E93717">
            <w:pPr>
              <w:rPr>
                <w:rFonts w:ascii="Arial" w:hAnsi="Arial" w:cs="Arial"/>
                <w:sz w:val="22"/>
                <w:szCs w:val="22"/>
              </w:rPr>
            </w:pPr>
          </w:p>
        </w:tc>
      </w:tr>
      <w:tr w:rsidR="003175A3" w14:paraId="14C1FD71" w14:textId="77777777" w:rsidTr="00E93717">
        <w:tc>
          <w:tcPr>
            <w:tcW w:w="8075" w:type="dxa"/>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275" w:type="dxa"/>
          </w:tcPr>
          <w:p w14:paraId="16C8145D" w14:textId="77777777" w:rsidR="003175A3" w:rsidRDefault="003175A3" w:rsidP="00E93717">
            <w:pPr>
              <w:rPr>
                <w:rFonts w:ascii="Arial" w:hAnsi="Arial" w:cs="Arial"/>
                <w:sz w:val="22"/>
                <w:szCs w:val="22"/>
              </w:rPr>
            </w:pPr>
          </w:p>
        </w:tc>
      </w:tr>
      <w:tr w:rsidR="003175A3" w14:paraId="1289F67E" w14:textId="77777777" w:rsidTr="00E93717">
        <w:tc>
          <w:tcPr>
            <w:tcW w:w="8075" w:type="dxa"/>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275" w:type="dxa"/>
          </w:tcPr>
          <w:p w14:paraId="4B18D401" w14:textId="77777777" w:rsidR="003175A3" w:rsidRDefault="003175A3" w:rsidP="00E93717">
            <w:pPr>
              <w:rPr>
                <w:rFonts w:ascii="Arial" w:hAnsi="Arial" w:cs="Arial"/>
                <w:sz w:val="22"/>
                <w:szCs w:val="22"/>
              </w:rPr>
            </w:pPr>
          </w:p>
        </w:tc>
      </w:tr>
      <w:tr w:rsidR="003175A3" w14:paraId="41E6550F" w14:textId="77777777" w:rsidTr="00E93717">
        <w:tc>
          <w:tcPr>
            <w:tcW w:w="8075" w:type="dxa"/>
          </w:tcPr>
          <w:p w14:paraId="51C2083A" w14:textId="77777777" w:rsidR="003175A3" w:rsidRDefault="003175A3" w:rsidP="00E93717">
            <w:pPr>
              <w:rPr>
                <w:rFonts w:ascii="Arial" w:hAnsi="Arial" w:cs="Arial"/>
                <w:sz w:val="22"/>
                <w:szCs w:val="22"/>
              </w:rPr>
            </w:pPr>
            <w:r>
              <w:rPr>
                <w:rFonts w:ascii="Arial" w:hAnsi="Arial" w:cs="Arial"/>
                <w:sz w:val="22"/>
                <w:szCs w:val="22"/>
              </w:rPr>
              <w:t>Other (please specify):</w:t>
            </w:r>
          </w:p>
          <w:p w14:paraId="1BC28BB7" w14:textId="77777777" w:rsidR="003175A3" w:rsidRDefault="003175A3" w:rsidP="00E93717">
            <w:pPr>
              <w:rPr>
                <w:rFonts w:ascii="Arial" w:hAnsi="Arial" w:cs="Arial"/>
                <w:sz w:val="22"/>
                <w:szCs w:val="22"/>
              </w:rPr>
            </w:pPr>
          </w:p>
          <w:p w14:paraId="11769B83" w14:textId="77777777" w:rsidR="003175A3" w:rsidRDefault="003175A3" w:rsidP="00E93717">
            <w:pPr>
              <w:rPr>
                <w:rFonts w:ascii="Arial" w:hAnsi="Arial" w:cs="Arial"/>
                <w:sz w:val="22"/>
                <w:szCs w:val="22"/>
              </w:rPr>
            </w:pPr>
          </w:p>
          <w:p w14:paraId="0E38B4A1" w14:textId="77777777" w:rsidR="003175A3" w:rsidRDefault="003175A3" w:rsidP="00E93717">
            <w:pPr>
              <w:rPr>
                <w:rFonts w:ascii="Arial" w:hAnsi="Arial" w:cs="Arial"/>
                <w:sz w:val="22"/>
                <w:szCs w:val="22"/>
              </w:rPr>
            </w:pPr>
          </w:p>
        </w:tc>
        <w:tc>
          <w:tcPr>
            <w:tcW w:w="1275" w:type="dxa"/>
          </w:tcPr>
          <w:p w14:paraId="30763545" w14:textId="77777777" w:rsidR="003175A3" w:rsidRDefault="003175A3"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proofErr w:type="gramStart"/>
      <w:r>
        <w:rPr>
          <w:rFonts w:ascii="Arial" w:eastAsia="Arial" w:hAnsi="Arial" w:cs="Arial"/>
          <w:sz w:val="22"/>
          <w:szCs w:val="22"/>
        </w:rPr>
        <w:t>T</w:t>
      </w:r>
      <w:r w:rsidRPr="00B52DC7">
        <w:rPr>
          <w:rFonts w:ascii="Arial" w:eastAsia="Arial" w:hAnsi="Arial" w:cs="Arial"/>
          <w:sz w:val="22"/>
          <w:szCs w:val="22"/>
        </w:rPr>
        <w:t>he Disability Discrimination Act 1995 (and any subsequent amendments),</w:t>
      </w:r>
      <w:proofErr w:type="gramEnd"/>
      <w:r w:rsidRPr="00B52DC7">
        <w:rPr>
          <w:rFonts w:ascii="Arial" w:eastAsia="Arial" w:hAnsi="Arial" w:cs="Arial"/>
          <w:sz w:val="22"/>
          <w:szCs w:val="22"/>
        </w:rPr>
        <w:t xml:space="preserve">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w:t>
      </w:r>
      <w:proofErr w:type="gramStart"/>
      <w:r w:rsidRPr="00B52DC7">
        <w:rPr>
          <w:rFonts w:ascii="Arial" w:eastAsia="Arial" w:hAnsi="Arial" w:cs="Arial"/>
          <w:sz w:val="22"/>
          <w:szCs w:val="22"/>
        </w:rPr>
        <w:t>In order to</w:t>
      </w:r>
      <w:proofErr w:type="gramEnd"/>
      <w:r w:rsidRPr="00B52DC7">
        <w:rPr>
          <w:rFonts w:ascii="Arial" w:eastAsia="Arial" w:hAnsi="Arial" w:cs="Arial"/>
          <w:sz w:val="22"/>
          <w:szCs w:val="22"/>
        </w:rPr>
        <w:t xml:space="preserve"> help us in this process, applicants must provide the following information, but in doing so should also be aware that answering “yes” to any of the following questions does not necessarily exclude them from the </w:t>
      </w:r>
      <w:proofErr w:type="gramStart"/>
      <w:r w:rsidRPr="00B52DC7">
        <w:rPr>
          <w:rFonts w:ascii="Arial" w:eastAsia="Arial" w:hAnsi="Arial" w:cs="Arial"/>
          <w:sz w:val="22"/>
          <w:szCs w:val="22"/>
        </w:rPr>
        <w:t>competition, but</w:t>
      </w:r>
      <w:proofErr w:type="gramEnd"/>
      <w:r w:rsidRPr="00B52DC7">
        <w:rPr>
          <w:rFonts w:ascii="Arial" w:eastAsia="Arial" w:hAnsi="Arial" w:cs="Arial"/>
          <w:sz w:val="22"/>
          <w:szCs w:val="22"/>
        </w:rPr>
        <w:t xml:space="preserve">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8080"/>
        <w:gridCol w:w="1275"/>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 xml:space="preserve">Is there a health and safety implication for carrying out the job for which you are being considered, e.g. </w:t>
            </w:r>
            <w:proofErr w:type="gramStart"/>
            <w:r w:rsidRPr="0082454E">
              <w:rPr>
                <w:rFonts w:ascii="Arial" w:eastAsia="Arial" w:hAnsi="Arial" w:cs="Arial"/>
                <w:b/>
                <w:bCs/>
                <w:sz w:val="22"/>
                <w:szCs w:val="22"/>
              </w:rPr>
              <w:t>fits</w:t>
            </w:r>
            <w:proofErr w:type="gramEnd"/>
            <w:r w:rsidRPr="0082454E">
              <w:rPr>
                <w:rFonts w:ascii="Arial" w:eastAsia="Arial" w:hAnsi="Arial" w:cs="Arial"/>
                <w:b/>
                <w:bCs/>
                <w:sz w:val="22"/>
                <w:szCs w:val="22"/>
              </w:rPr>
              <w:t>, fainting attacks, blackouts or epilepsy?</w:t>
            </w:r>
          </w:p>
          <w:p w14:paraId="0D3F29F6" w14:textId="77777777" w:rsidR="003175A3" w:rsidRDefault="003175A3" w:rsidP="00E93717">
            <w:pPr>
              <w:rPr>
                <w:rFonts w:ascii="Arial" w:hAnsi="Arial" w:cs="Arial"/>
                <w:sz w:val="22"/>
                <w:szCs w:val="22"/>
              </w:rPr>
            </w:pPr>
          </w:p>
        </w:tc>
      </w:tr>
      <w:tr w:rsidR="003175A3" w14:paraId="389AE571" w14:textId="77777777" w:rsidTr="00E93717">
        <w:tc>
          <w:tcPr>
            <w:tcW w:w="9355" w:type="dxa"/>
            <w:gridSpan w:val="2"/>
          </w:tcPr>
          <w:p w14:paraId="74F7E1D2" w14:textId="77777777" w:rsidR="003175A3" w:rsidRDefault="003175A3" w:rsidP="00E93717">
            <w:pPr>
              <w:rPr>
                <w:rFonts w:ascii="Arial" w:hAnsi="Arial" w:cs="Arial"/>
                <w:sz w:val="22"/>
                <w:szCs w:val="22"/>
              </w:rPr>
            </w:pPr>
            <w:r>
              <w:rPr>
                <w:rFonts w:ascii="Arial" w:hAnsi="Arial" w:cs="Arial"/>
                <w:sz w:val="22"/>
                <w:szCs w:val="22"/>
              </w:rPr>
              <w:t>Yes – please provide details</w:t>
            </w:r>
          </w:p>
          <w:p w14:paraId="649F2F92" w14:textId="77777777" w:rsidR="003175A3" w:rsidRDefault="003175A3" w:rsidP="00E93717">
            <w:pPr>
              <w:rPr>
                <w:rFonts w:ascii="Arial" w:hAnsi="Arial" w:cs="Arial"/>
                <w:sz w:val="22"/>
                <w:szCs w:val="22"/>
              </w:rPr>
            </w:pPr>
          </w:p>
          <w:p w14:paraId="49F0DEA9" w14:textId="77777777" w:rsidR="003175A3" w:rsidRDefault="003175A3" w:rsidP="00E93717">
            <w:pPr>
              <w:rPr>
                <w:rFonts w:ascii="Arial" w:hAnsi="Arial" w:cs="Arial"/>
                <w:sz w:val="22"/>
                <w:szCs w:val="22"/>
              </w:rPr>
            </w:pPr>
          </w:p>
        </w:tc>
      </w:tr>
      <w:tr w:rsidR="003175A3" w14:paraId="721E5D0B" w14:textId="77777777" w:rsidTr="00E93717">
        <w:tc>
          <w:tcPr>
            <w:tcW w:w="8080"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3175A3" w14:paraId="6FC92E2A" w14:textId="77777777" w:rsidTr="00E93717">
        <w:tc>
          <w:tcPr>
            <w:tcW w:w="9350" w:type="dxa"/>
            <w:gridSpan w:val="2"/>
          </w:tcPr>
          <w:p w14:paraId="044CBE2F" w14:textId="77777777" w:rsidR="003175A3" w:rsidRDefault="003175A3" w:rsidP="00E93717">
            <w:pPr>
              <w:rPr>
                <w:rFonts w:ascii="Arial" w:hAnsi="Arial" w:cs="Arial"/>
                <w:sz w:val="22"/>
                <w:szCs w:val="22"/>
              </w:rPr>
            </w:pPr>
            <w:r>
              <w:rPr>
                <w:rFonts w:ascii="Arial" w:hAnsi="Arial" w:cs="Arial"/>
                <w:sz w:val="22"/>
                <w:szCs w:val="22"/>
              </w:rPr>
              <w:t>Yes - please provide details:</w:t>
            </w:r>
          </w:p>
          <w:p w14:paraId="0F28B305" w14:textId="77777777" w:rsidR="003175A3" w:rsidRDefault="003175A3" w:rsidP="00E93717">
            <w:pPr>
              <w:rPr>
                <w:rFonts w:ascii="Arial" w:hAnsi="Arial" w:cs="Arial"/>
                <w:sz w:val="22"/>
                <w:szCs w:val="22"/>
              </w:rPr>
            </w:pPr>
          </w:p>
          <w:p w14:paraId="27688529" w14:textId="77777777" w:rsidR="003175A3" w:rsidRDefault="003175A3" w:rsidP="00E93717">
            <w:pPr>
              <w:rPr>
                <w:rFonts w:ascii="Arial" w:hAnsi="Arial" w:cs="Arial"/>
                <w:sz w:val="22"/>
                <w:szCs w:val="22"/>
              </w:rPr>
            </w:pPr>
          </w:p>
        </w:tc>
      </w:tr>
      <w:tr w:rsidR="003175A3" w14:paraId="0DD40F2D" w14:textId="77777777" w:rsidTr="00E93717">
        <w:tc>
          <w:tcPr>
            <w:tcW w:w="8075"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2"/>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D4E2" w14:textId="77777777" w:rsidR="000D75CA" w:rsidRDefault="000D75CA">
      <w:r>
        <w:separator/>
      </w:r>
    </w:p>
  </w:endnote>
  <w:endnote w:type="continuationSeparator" w:id="0">
    <w:p w14:paraId="5A3E25D6" w14:textId="77777777" w:rsidR="000D75CA" w:rsidRDefault="000D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13FA" w14:textId="77777777" w:rsidR="000D75CA" w:rsidRDefault="000D75CA">
      <w:r>
        <w:separator/>
      </w:r>
    </w:p>
  </w:footnote>
  <w:footnote w:type="continuationSeparator" w:id="0">
    <w:p w14:paraId="334274E8" w14:textId="77777777" w:rsidR="000D75CA" w:rsidRDefault="000D7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92B72"/>
    <w:rsid w:val="000B7970"/>
    <w:rsid w:val="000D75CA"/>
    <w:rsid w:val="000E103B"/>
    <w:rsid w:val="00104BE7"/>
    <w:rsid w:val="00115CAF"/>
    <w:rsid w:val="001520CF"/>
    <w:rsid w:val="0018140A"/>
    <w:rsid w:val="001C2BD5"/>
    <w:rsid w:val="001C4D51"/>
    <w:rsid w:val="001F0946"/>
    <w:rsid w:val="002177A8"/>
    <w:rsid w:val="00286557"/>
    <w:rsid w:val="003175A3"/>
    <w:rsid w:val="0034317B"/>
    <w:rsid w:val="003479C8"/>
    <w:rsid w:val="003672D0"/>
    <w:rsid w:val="00391A7F"/>
    <w:rsid w:val="003D64B8"/>
    <w:rsid w:val="0041541C"/>
    <w:rsid w:val="004437ED"/>
    <w:rsid w:val="004A2521"/>
    <w:rsid w:val="004A67AE"/>
    <w:rsid w:val="004B6C88"/>
    <w:rsid w:val="00503A38"/>
    <w:rsid w:val="00541F85"/>
    <w:rsid w:val="005C0F51"/>
    <w:rsid w:val="005E35C4"/>
    <w:rsid w:val="00613357"/>
    <w:rsid w:val="00615B3C"/>
    <w:rsid w:val="00622584"/>
    <w:rsid w:val="006750F9"/>
    <w:rsid w:val="006B7775"/>
    <w:rsid w:val="006C1AF7"/>
    <w:rsid w:val="00717933"/>
    <w:rsid w:val="00743090"/>
    <w:rsid w:val="0077182D"/>
    <w:rsid w:val="007C7A18"/>
    <w:rsid w:val="007D40F9"/>
    <w:rsid w:val="00805785"/>
    <w:rsid w:val="00851874"/>
    <w:rsid w:val="008B63C6"/>
    <w:rsid w:val="008C11A7"/>
    <w:rsid w:val="00921F27"/>
    <w:rsid w:val="00926CF1"/>
    <w:rsid w:val="00946CFB"/>
    <w:rsid w:val="009731F6"/>
    <w:rsid w:val="00996B20"/>
    <w:rsid w:val="00B05CE7"/>
    <w:rsid w:val="00B2721B"/>
    <w:rsid w:val="00B27C18"/>
    <w:rsid w:val="00B3004E"/>
    <w:rsid w:val="00B32F5D"/>
    <w:rsid w:val="00B64693"/>
    <w:rsid w:val="00B65232"/>
    <w:rsid w:val="00B91281"/>
    <w:rsid w:val="00BB03E0"/>
    <w:rsid w:val="00BC2111"/>
    <w:rsid w:val="00BC5EDC"/>
    <w:rsid w:val="00C2715D"/>
    <w:rsid w:val="00C40E90"/>
    <w:rsid w:val="00E03453"/>
    <w:rsid w:val="00E23B99"/>
    <w:rsid w:val="00E63BBA"/>
    <w:rsid w:val="00E74919"/>
    <w:rsid w:val="00E946DF"/>
    <w:rsid w:val="00EA705E"/>
    <w:rsid w:val="00F47344"/>
    <w:rsid w:val="00FB4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29" ma:contentTypeDescription="Content Type for Corporate Sites" ma:contentTypeScope="" ma:versionID="a549a6404614cf760c02ebde58ebd7f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696852671469cfbbd55a4f7a46b6643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P2TZR6ZCU3KY-53654381-216</_dlc_DocId>
    <_dlc_DocIdUrl xmlns="55fbbc6c-0877-4503-9d8c-b86f4c648013">
      <Url>https://investni.sharepoint.com/sites/RECRUIT/_layouts/15/DocIdRedir.aspx?ID=P2TZR6ZCU3KY-53654381-216</Url>
      <Description>P2TZR6ZCU3KY-53654381-216</Description>
    </_dlc_DocIdUrl>
  </documentManagement>
</p:properties>
</file>

<file path=customXml/itemProps1.xml><?xml version="1.0" encoding="utf-8"?>
<ds:datastoreItem xmlns:ds="http://schemas.openxmlformats.org/officeDocument/2006/customXml" ds:itemID="{F879D3DB-EAD6-48DE-A3DC-448CA66A7891}">
  <ds:schemaRefs>
    <ds:schemaRef ds:uri="http://schemas.microsoft.com/sharepoint/events"/>
  </ds:schemaRefs>
</ds:datastoreItem>
</file>

<file path=customXml/itemProps2.xml><?xml version="1.0" encoding="utf-8"?>
<ds:datastoreItem xmlns:ds="http://schemas.openxmlformats.org/officeDocument/2006/customXml" ds:itemID="{2BF6968E-CFCC-4B59-98C2-5097248D5237}">
  <ds:schemaRefs>
    <ds:schemaRef ds:uri="Microsoft.SharePoint.Taxonomy.ContentTypeSync"/>
  </ds:schemaRefs>
</ds:datastoreItem>
</file>

<file path=customXml/itemProps3.xml><?xml version="1.0" encoding="utf-8"?>
<ds:datastoreItem xmlns:ds="http://schemas.openxmlformats.org/officeDocument/2006/customXml" ds:itemID="{DDF8A293-98A2-4C8A-94FC-51A0BEC32CF1}">
  <ds:schemaRefs>
    <ds:schemaRef ds:uri="http://schemas.microsoft.com/sharepoint/v3/contenttype/forms"/>
  </ds:schemaRefs>
</ds:datastoreItem>
</file>

<file path=customXml/itemProps4.xml><?xml version="1.0" encoding="utf-8"?>
<ds:datastoreItem xmlns:ds="http://schemas.openxmlformats.org/officeDocument/2006/customXml" ds:itemID="{7EC8867C-4580-4BBF-85C3-58EE51548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2C4BE8-CA16-46B3-BA21-7E3CACC1093F}">
  <ds:schemaRefs>
    <ds:schemaRef ds:uri="http://schemas.microsoft.com/office/2006/metadata/properties"/>
    <ds:schemaRef ds:uri="http://www.w3.org/XML/1998/namespace"/>
    <ds:schemaRef ds:uri="55fbbc6c-0877-4503-9d8c-b86f4c648013"/>
    <ds:schemaRef ds:uri="1a3e8857-dc64-4ebc-a792-285a74b64f01"/>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3409</Characters>
  <Application>Microsoft Office Word</Application>
  <DocSecurity>0</DocSecurity>
  <Lines>97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Lisa Gepp</cp:lastModifiedBy>
  <cp:revision>2</cp:revision>
  <dcterms:created xsi:type="dcterms:W3CDTF">2026-01-21T09:05:00Z</dcterms:created>
  <dcterms:modified xsi:type="dcterms:W3CDTF">2026-01-21T09:05:00Z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_dlc_DocIdItemGuid">
    <vt:lpwstr>d65a099d-f6b4-4706-a93f-1ad7b9cc599c</vt:lpwstr>
  </property>
  <property fmtid="{D5CDD505-2E9C-101B-9397-08002B2CF9AE}" pid="4" name="Order">
    <vt:r8>177100</vt:r8>
  </property>
  <property fmtid="{D5CDD505-2E9C-101B-9397-08002B2CF9AE}" pid="5" name="docLang">
    <vt:lpwstr>en</vt:lpwstr>
  </property>
</Properties>
</file>